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5fae" w14:textId="6735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Атырау облысы Исатай аудандық мәслихатының 2024 жылғы 25 желтоқсандағы № 133-VIII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2025-2027 жылдарға арналған аудандық бюджет жобасын қарап,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10 124 293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3 956 548 мың теңге;</w:t>
      </w:r>
    </w:p>
    <w:bookmarkEnd w:id="3"/>
    <w:bookmarkStart w:name="z10" w:id="4"/>
    <w:p>
      <w:pPr>
        <w:spacing w:after="0"/>
        <w:ind w:left="0"/>
        <w:jc w:val="both"/>
      </w:pPr>
      <w:r>
        <w:rPr>
          <w:rFonts w:ascii="Times New Roman"/>
          <w:b w:val="false"/>
          <w:i w:val="false"/>
          <w:color w:val="000000"/>
          <w:sz w:val="28"/>
        </w:rPr>
        <w:t>
      салықтық емес түсімдер – 36 189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6 540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6 125 016 мың теңге;</w:t>
      </w:r>
    </w:p>
    <w:bookmarkEnd w:id="6"/>
    <w:bookmarkStart w:name="z13" w:id="7"/>
    <w:p>
      <w:pPr>
        <w:spacing w:after="0"/>
        <w:ind w:left="0"/>
        <w:jc w:val="both"/>
      </w:pPr>
      <w:r>
        <w:rPr>
          <w:rFonts w:ascii="Times New Roman"/>
          <w:b w:val="false"/>
          <w:i w:val="false"/>
          <w:color w:val="000000"/>
          <w:sz w:val="28"/>
        </w:rPr>
        <w:t>
      2) шығыстар – 11 007 869 мың теңге;</w:t>
      </w:r>
    </w:p>
    <w:bookmarkEnd w:id="7"/>
    <w:bookmarkStart w:name="z14" w:id="8"/>
    <w:p>
      <w:pPr>
        <w:spacing w:after="0"/>
        <w:ind w:left="0"/>
        <w:jc w:val="both"/>
      </w:pPr>
      <w:r>
        <w:rPr>
          <w:rFonts w:ascii="Times New Roman"/>
          <w:b w:val="false"/>
          <w:i w:val="false"/>
          <w:color w:val="000000"/>
          <w:sz w:val="28"/>
        </w:rPr>
        <w:t>
      3) таза бюджеттік кредит беру – 15 027 мың теңге;</w:t>
      </w:r>
    </w:p>
    <w:bookmarkEnd w:id="8"/>
    <w:bookmarkStart w:name="z15" w:id="9"/>
    <w:p>
      <w:pPr>
        <w:spacing w:after="0"/>
        <w:ind w:left="0"/>
        <w:jc w:val="both"/>
      </w:pPr>
      <w:r>
        <w:rPr>
          <w:rFonts w:ascii="Times New Roman"/>
          <w:b w:val="false"/>
          <w:i w:val="false"/>
          <w:color w:val="000000"/>
          <w:sz w:val="28"/>
        </w:rPr>
        <w:t>
      бюджеттік кредиттер – 37 354 мың теңге;</w:t>
      </w:r>
    </w:p>
    <w:bookmarkEnd w:id="9"/>
    <w:bookmarkStart w:name="z16" w:id="10"/>
    <w:p>
      <w:pPr>
        <w:spacing w:after="0"/>
        <w:ind w:left="0"/>
        <w:jc w:val="both"/>
      </w:pPr>
      <w:r>
        <w:rPr>
          <w:rFonts w:ascii="Times New Roman"/>
          <w:b w:val="false"/>
          <w:i w:val="false"/>
          <w:color w:val="000000"/>
          <w:sz w:val="28"/>
        </w:rPr>
        <w:t>
      қарыздарды өтеу – 22 327 мың теңге;</w:t>
      </w:r>
    </w:p>
    <w:bookmarkEnd w:id="10"/>
    <w:bookmarkStart w:name="z17" w:id="11"/>
    <w:p>
      <w:pPr>
        <w:spacing w:after="0"/>
        <w:ind w:left="0"/>
        <w:jc w:val="both"/>
      </w:pPr>
      <w:r>
        <w:rPr>
          <w:rFonts w:ascii="Times New Roman"/>
          <w:b w:val="false"/>
          <w:i w:val="false"/>
          <w:color w:val="000000"/>
          <w:sz w:val="28"/>
        </w:rPr>
        <w:t>
      4) активтерімен жасалатын операциялар бойынша сальдо – 0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p>
      <w:pPr>
        <w:spacing w:after="0"/>
        <w:ind w:left="0"/>
        <w:jc w:val="both"/>
      </w:pPr>
      <w:r>
        <w:rPr>
          <w:rFonts w:ascii="Times New Roman"/>
          <w:b w:val="false"/>
          <w:i w:val="false"/>
          <w:color w:val="000000"/>
          <w:sz w:val="28"/>
        </w:rPr>
        <w:t>
      5) бюджет тапшылығы (профициті) - -37 354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- 37 354 мың теңге, оның ішінде:</w:t>
      </w:r>
    </w:p>
    <w:p>
      <w:pPr>
        <w:spacing w:after="0"/>
        <w:ind w:left="0"/>
        <w:jc w:val="both"/>
      </w:pPr>
      <w:r>
        <w:rPr>
          <w:rFonts w:ascii="Times New Roman"/>
          <w:b w:val="false"/>
          <w:i w:val="false"/>
          <w:color w:val="000000"/>
          <w:sz w:val="28"/>
        </w:rPr>
        <w:t>
      қарыздар түсімі – 37 354 мың теңге;</w:t>
      </w:r>
    </w:p>
    <w:p>
      <w:pPr>
        <w:spacing w:after="0"/>
        <w:ind w:left="0"/>
        <w:jc w:val="both"/>
      </w:pPr>
      <w:r>
        <w:rPr>
          <w:rFonts w:ascii="Times New Roman"/>
          <w:b w:val="false"/>
          <w:i w:val="false"/>
          <w:color w:val="000000"/>
          <w:sz w:val="28"/>
        </w:rPr>
        <w:t>
      қарыздарды өтеу – 22 327 мың теңге;</w:t>
      </w:r>
    </w:p>
    <w:p>
      <w:pPr>
        <w:spacing w:after="0"/>
        <w:ind w:left="0"/>
        <w:jc w:val="both"/>
      </w:pPr>
      <w:r>
        <w:rPr>
          <w:rFonts w:ascii="Times New Roman"/>
          <w:b w:val="false"/>
          <w:i w:val="false"/>
          <w:color w:val="000000"/>
          <w:sz w:val="28"/>
        </w:rPr>
        <w:t>
      бюджет қаражатының пайдаланылатын қалдықтары – 883 576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13.05.2025 № </w:t>
      </w:r>
      <w:r>
        <w:rPr>
          <w:rFonts w:ascii="Times New Roman"/>
          <w:b w:val="false"/>
          <w:i w:val="false"/>
          <w:color w:val="000000"/>
          <w:sz w:val="28"/>
        </w:rPr>
        <w:t>153-VIII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2025 жылға келесідей көлемдерде бекітілсін:</w:t>
      </w:r>
    </w:p>
    <w:bookmarkEnd w:id="14"/>
    <w:bookmarkStart w:name="z21" w:id="15"/>
    <w:p>
      <w:pPr>
        <w:spacing w:after="0"/>
        <w:ind w:left="0"/>
        <w:jc w:val="both"/>
      </w:pPr>
      <w:r>
        <w:rPr>
          <w:rFonts w:ascii="Times New Roman"/>
          <w:b w:val="false"/>
          <w:i w:val="false"/>
          <w:color w:val="000000"/>
          <w:sz w:val="28"/>
        </w:rPr>
        <w:t>
      корпоративтік табыс салығы бойынша – 50%;</w:t>
      </w:r>
    </w:p>
    <w:bookmarkEnd w:id="15"/>
    <w:bookmarkStart w:name="z22" w:id="16"/>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50%;</w:t>
      </w:r>
    </w:p>
    <w:bookmarkEnd w:id="16"/>
    <w:bookmarkStart w:name="z23" w:id="17"/>
    <w:p>
      <w:pPr>
        <w:spacing w:after="0"/>
        <w:ind w:left="0"/>
        <w:jc w:val="both"/>
      </w:pPr>
      <w:r>
        <w:rPr>
          <w:rFonts w:ascii="Times New Roman"/>
          <w:b w:val="false"/>
          <w:i w:val="false"/>
          <w:color w:val="000000"/>
          <w:sz w:val="28"/>
        </w:rPr>
        <w:t>
      әлеуметтік салық бойынша – 50%.</w:t>
      </w:r>
    </w:p>
    <w:bookmarkEnd w:id="17"/>
    <w:bookmarkStart w:name="z24" w:id="18"/>
    <w:p>
      <w:pPr>
        <w:spacing w:after="0"/>
        <w:ind w:left="0"/>
        <w:jc w:val="both"/>
      </w:pPr>
      <w:r>
        <w:rPr>
          <w:rFonts w:ascii="Times New Roman"/>
          <w:b w:val="false"/>
          <w:i w:val="false"/>
          <w:color w:val="000000"/>
          <w:sz w:val="28"/>
        </w:rPr>
        <w:t>
      3. 2025 жылға облыстық бюджеттен аудандық бюджетке берілетін субвенция мөлшері 79 350 мың теңге сомасында белгіленсін.</w:t>
      </w:r>
    </w:p>
    <w:bookmarkEnd w:id="18"/>
    <w:bookmarkStart w:name="z25" w:id="19"/>
    <w:p>
      <w:pPr>
        <w:spacing w:after="0"/>
        <w:ind w:left="0"/>
        <w:jc w:val="both"/>
      </w:pPr>
      <w:r>
        <w:rPr>
          <w:rFonts w:ascii="Times New Roman"/>
          <w:b w:val="false"/>
          <w:i w:val="false"/>
          <w:color w:val="000000"/>
          <w:sz w:val="28"/>
        </w:rPr>
        <w:t>
      4. Аудандық бюджеттен ауылдық округтер бюджеттерге берілетін субвенция көлемдері 2025 жылға 319 674 мың теңге сомасында, оның ішінде:</w:t>
      </w:r>
    </w:p>
    <w:bookmarkEnd w:id="19"/>
    <w:bookmarkStart w:name="z26" w:id="20"/>
    <w:p>
      <w:pPr>
        <w:spacing w:after="0"/>
        <w:ind w:left="0"/>
        <w:jc w:val="both"/>
      </w:pPr>
      <w:r>
        <w:rPr>
          <w:rFonts w:ascii="Times New Roman"/>
          <w:b w:val="false"/>
          <w:i w:val="false"/>
          <w:color w:val="000000"/>
          <w:sz w:val="28"/>
        </w:rPr>
        <w:t>
      Аққыстау ауылдық округі 40 165 мың теңге;</w:t>
      </w:r>
    </w:p>
    <w:bookmarkEnd w:id="20"/>
    <w:bookmarkStart w:name="z27" w:id="21"/>
    <w:p>
      <w:pPr>
        <w:spacing w:after="0"/>
        <w:ind w:left="0"/>
        <w:jc w:val="both"/>
      </w:pPr>
      <w:r>
        <w:rPr>
          <w:rFonts w:ascii="Times New Roman"/>
          <w:b w:val="false"/>
          <w:i w:val="false"/>
          <w:color w:val="000000"/>
          <w:sz w:val="28"/>
        </w:rPr>
        <w:t>
      Жанбай ауылдық округі 62 300 мың теңге;</w:t>
      </w:r>
    </w:p>
    <w:bookmarkEnd w:id="21"/>
    <w:bookmarkStart w:name="z28" w:id="22"/>
    <w:p>
      <w:pPr>
        <w:spacing w:after="0"/>
        <w:ind w:left="0"/>
        <w:jc w:val="both"/>
      </w:pPr>
      <w:r>
        <w:rPr>
          <w:rFonts w:ascii="Times New Roman"/>
          <w:b w:val="false"/>
          <w:i w:val="false"/>
          <w:color w:val="000000"/>
          <w:sz w:val="28"/>
        </w:rPr>
        <w:t>
      Қамысқала ауылдық округі 51 981 мың теңге;</w:t>
      </w:r>
    </w:p>
    <w:bookmarkEnd w:id="22"/>
    <w:bookmarkStart w:name="z29" w:id="23"/>
    <w:p>
      <w:pPr>
        <w:spacing w:after="0"/>
        <w:ind w:left="0"/>
        <w:jc w:val="both"/>
      </w:pPr>
      <w:r>
        <w:rPr>
          <w:rFonts w:ascii="Times New Roman"/>
          <w:b w:val="false"/>
          <w:i w:val="false"/>
          <w:color w:val="000000"/>
          <w:sz w:val="28"/>
        </w:rPr>
        <w:t>
      Тұщықұдық ауылдық округі 46 526 мың теңге;</w:t>
      </w:r>
    </w:p>
    <w:bookmarkEnd w:id="23"/>
    <w:bookmarkStart w:name="z30" w:id="24"/>
    <w:p>
      <w:pPr>
        <w:spacing w:after="0"/>
        <w:ind w:left="0"/>
        <w:jc w:val="both"/>
      </w:pPr>
      <w:r>
        <w:rPr>
          <w:rFonts w:ascii="Times New Roman"/>
          <w:b w:val="false"/>
          <w:i w:val="false"/>
          <w:color w:val="000000"/>
          <w:sz w:val="28"/>
        </w:rPr>
        <w:t>
      Исатай ауылдық округі 51 233 мың теңге;</w:t>
      </w:r>
    </w:p>
    <w:bookmarkEnd w:id="24"/>
    <w:bookmarkStart w:name="z31" w:id="25"/>
    <w:p>
      <w:pPr>
        <w:spacing w:after="0"/>
        <w:ind w:left="0"/>
        <w:jc w:val="both"/>
      </w:pPr>
      <w:r>
        <w:rPr>
          <w:rFonts w:ascii="Times New Roman"/>
          <w:b w:val="false"/>
          <w:i w:val="false"/>
          <w:color w:val="000000"/>
          <w:sz w:val="28"/>
        </w:rPr>
        <w:t>
      Зинеден ауылдық округі 33 366 мың теңге.</w:t>
      </w:r>
    </w:p>
    <w:bookmarkEnd w:id="25"/>
    <w:bookmarkStart w:name="z32" w:id="26"/>
    <w:p>
      <w:pPr>
        <w:spacing w:after="0"/>
        <w:ind w:left="0"/>
        <w:jc w:val="both"/>
      </w:pPr>
      <w:r>
        <w:rPr>
          <w:rFonts w:ascii="Times New Roman"/>
          <w:b w:val="false"/>
          <w:i w:val="false"/>
          <w:color w:val="000000"/>
          <w:sz w:val="28"/>
        </w:rPr>
        <w:t>
      Нарын ауылдық округі 34 103 мың теңге көзделсін.</w:t>
      </w:r>
    </w:p>
    <w:bookmarkEnd w:id="26"/>
    <w:bookmarkStart w:name="z33" w:id="27"/>
    <w:p>
      <w:pPr>
        <w:spacing w:after="0"/>
        <w:ind w:left="0"/>
        <w:jc w:val="both"/>
      </w:pPr>
      <w:r>
        <w:rPr>
          <w:rFonts w:ascii="Times New Roman"/>
          <w:b w:val="false"/>
          <w:i w:val="false"/>
          <w:color w:val="000000"/>
          <w:sz w:val="28"/>
        </w:rPr>
        <w:t>
      5. Аудандық бюджеттен ауылдық округтер бюджеттерге берілетін трансферт көлемдері 2025 жылға 1 823 770 мың теңге сомасында, оның ішінде:</w:t>
      </w:r>
    </w:p>
    <w:bookmarkEnd w:id="27"/>
    <w:p>
      <w:pPr>
        <w:spacing w:after="0"/>
        <w:ind w:left="0"/>
        <w:jc w:val="both"/>
      </w:pPr>
      <w:r>
        <w:rPr>
          <w:rFonts w:ascii="Times New Roman"/>
          <w:b w:val="false"/>
          <w:i w:val="false"/>
          <w:color w:val="000000"/>
          <w:sz w:val="28"/>
        </w:rPr>
        <w:t>
      Аққыстау ауылдық округі 516 315 мың теңге;</w:t>
      </w:r>
    </w:p>
    <w:p>
      <w:pPr>
        <w:spacing w:after="0"/>
        <w:ind w:left="0"/>
        <w:jc w:val="both"/>
      </w:pPr>
      <w:r>
        <w:rPr>
          <w:rFonts w:ascii="Times New Roman"/>
          <w:b w:val="false"/>
          <w:i w:val="false"/>
          <w:color w:val="000000"/>
          <w:sz w:val="28"/>
        </w:rPr>
        <w:t>
      Исатай ауылдық округі 174 760 мың теңге;</w:t>
      </w:r>
    </w:p>
    <w:p>
      <w:pPr>
        <w:spacing w:after="0"/>
        <w:ind w:left="0"/>
        <w:jc w:val="both"/>
      </w:pPr>
      <w:r>
        <w:rPr>
          <w:rFonts w:ascii="Times New Roman"/>
          <w:b w:val="false"/>
          <w:i w:val="false"/>
          <w:color w:val="000000"/>
          <w:sz w:val="28"/>
        </w:rPr>
        <w:t>
      Зинеден ауылдық округі 136 449 мың теңге.</w:t>
      </w:r>
    </w:p>
    <w:p>
      <w:pPr>
        <w:spacing w:after="0"/>
        <w:ind w:left="0"/>
        <w:jc w:val="both"/>
      </w:pPr>
      <w:r>
        <w:rPr>
          <w:rFonts w:ascii="Times New Roman"/>
          <w:b w:val="false"/>
          <w:i w:val="false"/>
          <w:color w:val="000000"/>
          <w:sz w:val="28"/>
        </w:rPr>
        <w:t>
      Нарын ауылдық округі 168 487 мың теңге</w:t>
      </w:r>
    </w:p>
    <w:p>
      <w:pPr>
        <w:spacing w:after="0"/>
        <w:ind w:left="0"/>
        <w:jc w:val="both"/>
      </w:pPr>
      <w:r>
        <w:rPr>
          <w:rFonts w:ascii="Times New Roman"/>
          <w:b w:val="false"/>
          <w:i w:val="false"/>
          <w:color w:val="000000"/>
          <w:sz w:val="28"/>
        </w:rPr>
        <w:t>
      Жанбай ауылдық округі 258 999 мың теңге;</w:t>
      </w:r>
    </w:p>
    <w:p>
      <w:pPr>
        <w:spacing w:after="0"/>
        <w:ind w:left="0"/>
        <w:jc w:val="both"/>
      </w:pPr>
      <w:r>
        <w:rPr>
          <w:rFonts w:ascii="Times New Roman"/>
          <w:b w:val="false"/>
          <w:i w:val="false"/>
          <w:color w:val="000000"/>
          <w:sz w:val="28"/>
        </w:rPr>
        <w:t>
      Тұщықұдық ауылдық округі 361 148 мың теңге;</w:t>
      </w:r>
    </w:p>
    <w:p>
      <w:pPr>
        <w:spacing w:after="0"/>
        <w:ind w:left="0"/>
        <w:jc w:val="both"/>
      </w:pPr>
      <w:r>
        <w:rPr>
          <w:rFonts w:ascii="Times New Roman"/>
          <w:b w:val="false"/>
          <w:i w:val="false"/>
          <w:color w:val="000000"/>
          <w:sz w:val="28"/>
        </w:rPr>
        <w:t>
      Қамысқала ауылдық округі 207 612 мың теңге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Исатай аудандық мәслихатының 13.05.2025 № </w:t>
      </w:r>
      <w:r>
        <w:rPr>
          <w:rFonts w:ascii="Times New Roman"/>
          <w:b w:val="false"/>
          <w:i w:val="false"/>
          <w:color w:val="000000"/>
          <w:sz w:val="28"/>
        </w:rPr>
        <w:t>153-VIII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41" w:id="28"/>
    <w:p>
      <w:pPr>
        <w:spacing w:after="0"/>
        <w:ind w:left="0"/>
        <w:jc w:val="both"/>
      </w:pPr>
      <w:r>
        <w:rPr>
          <w:rFonts w:ascii="Times New Roman"/>
          <w:b w:val="false"/>
          <w:i w:val="false"/>
          <w:color w:val="000000"/>
          <w:sz w:val="28"/>
        </w:rPr>
        <w:t>
      6. 2025 жылға жергілікті атқарушы органның резерві 78 127 мың теңге сомасында бекітілсін.</w:t>
      </w:r>
    </w:p>
    <w:bookmarkEnd w:id="28"/>
    <w:bookmarkStart w:name="z42" w:id="29"/>
    <w:p>
      <w:pPr>
        <w:spacing w:after="0"/>
        <w:ind w:left="0"/>
        <w:jc w:val="both"/>
      </w:pPr>
      <w:r>
        <w:rPr>
          <w:rFonts w:ascii="Times New Roman"/>
          <w:b w:val="false"/>
          <w:i w:val="false"/>
          <w:color w:val="000000"/>
          <w:sz w:val="28"/>
        </w:rPr>
        <w:t>
      7. 2025 жылға арналған аудандық бюджетте республикалық бюджеттен және Қазақстан Республикасының Ұлттық қоры есебінен 720 000 мың теңге сомасында нысаналы даму трансферттері көзделгені ескерілсін, оның ішінде:</w:t>
      </w:r>
    </w:p>
    <w:bookmarkEnd w:id="29"/>
    <w:bookmarkStart w:name="z43" w:id="30"/>
    <w:p>
      <w:pPr>
        <w:spacing w:after="0"/>
        <w:ind w:left="0"/>
        <w:jc w:val="both"/>
      </w:pPr>
      <w:r>
        <w:rPr>
          <w:rFonts w:ascii="Times New Roman"/>
          <w:b w:val="false"/>
          <w:i w:val="false"/>
          <w:color w:val="000000"/>
          <w:sz w:val="28"/>
        </w:rPr>
        <w:t>
      "Ауыл-Ел бесігі" жобасы аясында ауылдық елді мекендердің әлеуметтік және инженерлік инфрақұрылымын дамытуға – 720 000 мың теңге.</w:t>
      </w:r>
    </w:p>
    <w:bookmarkEnd w:id="30"/>
    <w:bookmarkStart w:name="z44" w:id="31"/>
    <w:p>
      <w:pPr>
        <w:spacing w:after="0"/>
        <w:ind w:left="0"/>
        <w:jc w:val="both"/>
      </w:pPr>
      <w:r>
        <w:rPr>
          <w:rFonts w:ascii="Times New Roman"/>
          <w:b w:val="false"/>
          <w:i w:val="false"/>
          <w:color w:val="000000"/>
          <w:sz w:val="28"/>
        </w:rPr>
        <w:t>
      8. 2025 жылға арналған аудандық бюджетте республикалық бюджеттен 482 856 мың теңге сомасында ағымдағы нысаналы трансферттері көзделгені ескерілсін, оның ішінде:</w:t>
      </w:r>
    </w:p>
    <w:bookmarkEnd w:id="31"/>
    <w:bookmarkStart w:name="z45" w:id="32"/>
    <w:p>
      <w:pPr>
        <w:spacing w:after="0"/>
        <w:ind w:left="0"/>
        <w:jc w:val="both"/>
      </w:pPr>
      <w:r>
        <w:rPr>
          <w:rFonts w:ascii="Times New Roman"/>
          <w:b w:val="false"/>
          <w:i w:val="false"/>
          <w:color w:val="000000"/>
          <w:sz w:val="28"/>
        </w:rPr>
        <w:t xml:space="preserve">
      мемлекеттік атаулы әлеуметтік көмекті төлеуге – 43 414 мың теңге; </w:t>
      </w:r>
    </w:p>
    <w:bookmarkEnd w:id="32"/>
    <w:bookmarkStart w:name="z46" w:id="33"/>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 2 422 мың теңге;</w:t>
      </w:r>
    </w:p>
    <w:bookmarkEnd w:id="33"/>
    <w:bookmarkStart w:name="z47" w:id="34"/>
    <w:p>
      <w:pPr>
        <w:spacing w:after="0"/>
        <w:ind w:left="0"/>
        <w:jc w:val="both"/>
      </w:pPr>
      <w:r>
        <w:rPr>
          <w:rFonts w:ascii="Times New Roman"/>
          <w:b w:val="false"/>
          <w:i w:val="false"/>
          <w:color w:val="000000"/>
          <w:sz w:val="28"/>
        </w:rPr>
        <w:t>
      мүгедектігі бар адамдардың құқықтарын қамтамасыз ету және тұрмыс сапасын жақсартуға – 19 161 мың теңге;</w:t>
      </w:r>
    </w:p>
    <w:bookmarkEnd w:id="34"/>
    <w:bookmarkStart w:name="z48" w:id="3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 3 131 мың теңге;</w:t>
      </w:r>
    </w:p>
    <w:bookmarkEnd w:id="35"/>
    <w:bookmarkStart w:name="z49"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414 728 мың теңге.</w:t>
      </w:r>
    </w:p>
    <w:bookmarkEnd w:id="36"/>
    <w:bookmarkStart w:name="z50" w:id="37"/>
    <w:p>
      <w:pPr>
        <w:spacing w:after="0"/>
        <w:ind w:left="0"/>
        <w:jc w:val="both"/>
      </w:pPr>
      <w:r>
        <w:rPr>
          <w:rFonts w:ascii="Times New Roman"/>
          <w:b w:val="false"/>
          <w:i w:val="false"/>
          <w:color w:val="000000"/>
          <w:sz w:val="28"/>
        </w:rPr>
        <w:t>
      9. 2025 жылға арналған аудандық бюджетте облыстық бюджеттен 860 588 мың теңге сомасында ағымдағы нысаналы трансферттері көзделгені ескерілсін, оның ішінде:</w:t>
      </w:r>
    </w:p>
    <w:bookmarkEnd w:id="37"/>
    <w:bookmarkStart w:name="z36" w:id="38"/>
    <w:p>
      <w:pPr>
        <w:spacing w:after="0"/>
        <w:ind w:left="0"/>
        <w:jc w:val="both"/>
      </w:pPr>
      <w:r>
        <w:rPr>
          <w:rFonts w:ascii="Times New Roman"/>
          <w:b w:val="false"/>
          <w:i w:val="false"/>
          <w:color w:val="000000"/>
          <w:sz w:val="28"/>
        </w:rPr>
        <w:t>
      мемлекеттік атаулы әлеуметтік көмек үшін – 57 710 мың теңге;</w:t>
      </w:r>
    </w:p>
    <w:bookmarkEnd w:id="38"/>
    <w:bookmarkStart w:name="z37" w:id="39"/>
    <w:p>
      <w:pPr>
        <w:spacing w:after="0"/>
        <w:ind w:left="0"/>
        <w:jc w:val="both"/>
      </w:pPr>
      <w:r>
        <w:rPr>
          <w:rFonts w:ascii="Times New Roman"/>
          <w:b w:val="false"/>
          <w:i w:val="false"/>
          <w:color w:val="000000"/>
          <w:sz w:val="28"/>
        </w:rPr>
        <w:t>
      әлеуметтік қолдау орталықтарын ұстап тұру шығындары үшін - 43 966 мың теңге;</w:t>
      </w:r>
    </w:p>
    <w:bookmarkEnd w:id="39"/>
    <w:bookmarkStart w:name="z38" w:id="40"/>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үшін – 27 773 мың теңге;</w:t>
      </w:r>
    </w:p>
    <w:bookmarkEnd w:id="40"/>
    <w:bookmarkStart w:name="z39" w:id="41"/>
    <w:p>
      <w:pPr>
        <w:spacing w:after="0"/>
        <w:ind w:left="0"/>
        <w:jc w:val="both"/>
      </w:pPr>
      <w:r>
        <w:rPr>
          <w:rFonts w:ascii="Times New Roman"/>
          <w:b w:val="false"/>
          <w:i w:val="false"/>
          <w:color w:val="000000"/>
          <w:sz w:val="28"/>
        </w:rPr>
        <w:t>
      мүгедектектігі бар адамды оңалтудың жеке бағдарламасына сәйкес мүгедектігі бар адамдардың техникалық көмекші (орын толтырушы) құралдарымен және (немесе) арнаулы жүріп-тұру құралдарымен қамтамасыз ету – 8 889 мың теңге;</w:t>
      </w:r>
    </w:p>
    <w:bookmarkEnd w:id="41"/>
    <w:bookmarkStart w:name="z40" w:id="42"/>
    <w:p>
      <w:pPr>
        <w:spacing w:after="0"/>
        <w:ind w:left="0"/>
        <w:jc w:val="both"/>
      </w:pPr>
      <w:r>
        <w:rPr>
          <w:rFonts w:ascii="Times New Roman"/>
          <w:b w:val="false"/>
          <w:i w:val="false"/>
          <w:color w:val="000000"/>
          <w:sz w:val="28"/>
        </w:rPr>
        <w:t>
      қысқы кезеңге дайындық жұмыстарын жүргізуге – 37 209 мың теңге;</w:t>
      </w:r>
    </w:p>
    <w:bookmarkEnd w:id="42"/>
    <w:p>
      <w:pPr>
        <w:spacing w:after="0"/>
        <w:ind w:left="0"/>
        <w:jc w:val="both"/>
      </w:pPr>
      <w:r>
        <w:rPr>
          <w:rFonts w:ascii="Times New Roman"/>
          <w:b w:val="false"/>
          <w:i w:val="false"/>
          <w:color w:val="000000"/>
          <w:sz w:val="28"/>
        </w:rPr>
        <w:t>
      азаматтардың жекелеген санаттары үшін тұрғын үй сатып алуға – 503 480 мың теңге;</w:t>
      </w:r>
    </w:p>
    <w:p>
      <w:pPr>
        <w:spacing w:after="0"/>
        <w:ind w:left="0"/>
        <w:jc w:val="both"/>
      </w:pPr>
      <w:r>
        <w:rPr>
          <w:rFonts w:ascii="Times New Roman"/>
          <w:b w:val="false"/>
          <w:i w:val="false"/>
          <w:color w:val="000000"/>
          <w:sz w:val="28"/>
        </w:rPr>
        <w:t>
      топырақ зерттеу жұмыстарын жүргізуге, қатты тұрмыстық қалдықтарды жинайтын контейрнерлер сатып алу, жасыл желектерді қоршау, көшеттер сатып алу үшін – 57 200 мың теңге.</w:t>
      </w:r>
    </w:p>
    <w:p>
      <w:pPr>
        <w:spacing w:after="0"/>
        <w:ind w:left="0"/>
        <w:jc w:val="both"/>
      </w:pPr>
      <w:r>
        <w:rPr>
          <w:rFonts w:ascii="Times New Roman"/>
          <w:b w:val="false"/>
          <w:i w:val="false"/>
          <w:color w:val="000000"/>
          <w:sz w:val="28"/>
        </w:rPr>
        <w:t>
      автомобиль жолдарын ағымдағы және күрделі жөндеу және жобалау сметалық құжаттамасын жасақтау жұмыстары үшін – 124 361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облысы Исатай аудандық мәслихатының 13.05.2025 № </w:t>
      </w:r>
      <w:r>
        <w:rPr>
          <w:rFonts w:ascii="Times New Roman"/>
          <w:b w:val="false"/>
          <w:i w:val="false"/>
          <w:color w:val="000000"/>
          <w:sz w:val="28"/>
        </w:rPr>
        <w:t>153-VIII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10. 2025 жылға арналған аудандық бюджетте облыстық бюджеттен 4 720 429 мың теңге сомасында нысаналы даму трансферттері көзделгені ескерілсін, оның ішінде:</w:t>
      </w:r>
    </w:p>
    <w:bookmarkEnd w:id="43"/>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 2 080 549 мың теңге.</w:t>
      </w:r>
    </w:p>
    <w:p>
      <w:pPr>
        <w:spacing w:after="0"/>
        <w:ind w:left="0"/>
        <w:jc w:val="both"/>
      </w:pPr>
      <w:r>
        <w:rPr>
          <w:rFonts w:ascii="Times New Roman"/>
          <w:b w:val="false"/>
          <w:i w:val="false"/>
          <w:color w:val="000000"/>
          <w:sz w:val="28"/>
        </w:rPr>
        <w:t>
      ауылдық елді мекендердегі жарықтандыру жүйесін дамытуға – 190 000 мың теңге.</w:t>
      </w:r>
    </w:p>
    <w:p>
      <w:pPr>
        <w:spacing w:after="0"/>
        <w:ind w:left="0"/>
        <w:jc w:val="both"/>
      </w:pPr>
      <w:r>
        <w:rPr>
          <w:rFonts w:ascii="Times New Roman"/>
          <w:b w:val="false"/>
          <w:i w:val="false"/>
          <w:color w:val="000000"/>
          <w:sz w:val="28"/>
        </w:rPr>
        <w:t>
      мемлекеттік органдардың объектілерін дамытуға – 114 012 мың теңге;</w:t>
      </w:r>
    </w:p>
    <w:p>
      <w:pPr>
        <w:spacing w:after="0"/>
        <w:ind w:left="0"/>
        <w:jc w:val="both"/>
      </w:pPr>
      <w:r>
        <w:rPr>
          <w:rFonts w:ascii="Times New Roman"/>
          <w:b w:val="false"/>
          <w:i w:val="false"/>
          <w:color w:val="000000"/>
          <w:sz w:val="28"/>
        </w:rPr>
        <w:t>
      тұрғын үй құрылысын салуға – 500 000 мың теңге;</w:t>
      </w:r>
    </w:p>
    <w:p>
      <w:pPr>
        <w:spacing w:after="0"/>
        <w:ind w:left="0"/>
        <w:jc w:val="both"/>
      </w:pPr>
      <w:r>
        <w:rPr>
          <w:rFonts w:ascii="Times New Roman"/>
          <w:b w:val="false"/>
          <w:i w:val="false"/>
          <w:color w:val="000000"/>
          <w:sz w:val="28"/>
        </w:rPr>
        <w:t>
      тұрғын үй құрылысы үшін инженерлік-коммуникациялық инфрақұрылым салуға және ЖСҚ әзірлеуге – 100 000 мың теңге;</w:t>
      </w:r>
    </w:p>
    <w:bookmarkStart w:name="z51" w:id="44"/>
    <w:p>
      <w:pPr>
        <w:spacing w:after="0"/>
        <w:ind w:left="0"/>
        <w:jc w:val="both"/>
      </w:pPr>
      <w:r>
        <w:rPr>
          <w:rFonts w:ascii="Times New Roman"/>
          <w:b w:val="false"/>
          <w:i w:val="false"/>
          <w:color w:val="000000"/>
          <w:sz w:val="28"/>
        </w:rPr>
        <w:t>
      дене шынықтыру және спорт саласындағы нысандарды дамытуға – 649 959 мың теңге;</w:t>
      </w:r>
    </w:p>
    <w:bookmarkEnd w:id="44"/>
    <w:bookmarkStart w:name="z52" w:id="45"/>
    <w:p>
      <w:pPr>
        <w:spacing w:after="0"/>
        <w:ind w:left="0"/>
        <w:jc w:val="both"/>
      </w:pPr>
      <w:r>
        <w:rPr>
          <w:rFonts w:ascii="Times New Roman"/>
          <w:b w:val="false"/>
          <w:i w:val="false"/>
          <w:color w:val="000000"/>
          <w:sz w:val="28"/>
        </w:rPr>
        <w:t>
      мәдениет нысандарын дамытуға – 100 000 мың теңге;</w:t>
      </w:r>
    </w:p>
    <w:bookmarkEnd w:id="45"/>
    <w:bookmarkStart w:name="z53" w:id="46"/>
    <w:p>
      <w:pPr>
        <w:spacing w:after="0"/>
        <w:ind w:left="0"/>
        <w:jc w:val="both"/>
      </w:pPr>
      <w:r>
        <w:rPr>
          <w:rFonts w:ascii="Times New Roman"/>
          <w:b w:val="false"/>
          <w:i w:val="false"/>
          <w:color w:val="000000"/>
          <w:sz w:val="28"/>
        </w:rPr>
        <w:t>
      көлік инфрақұрылымын дамытуға – 265 909 мың теңге.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облысы Исатай аудандық мәслихатының 13.05.2025 № </w:t>
      </w:r>
      <w:r>
        <w:rPr>
          <w:rFonts w:ascii="Times New Roman"/>
          <w:b w:val="false"/>
          <w:i w:val="false"/>
          <w:color w:val="000000"/>
          <w:sz w:val="28"/>
        </w:rPr>
        <w:t>153-VIII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11. 2025 жылға арналған аудандық бюджетте мамандарды әлеуметтік қолдау шараларын іске асыруға 37 354 мың теңге сомасында бюджеттік кредиттер көзделгені ескерілсін.</w:t>
      </w:r>
    </w:p>
    <w:bookmarkEnd w:id="47"/>
    <w:bookmarkStart w:name="z65" w:id="48"/>
    <w:p>
      <w:pPr>
        <w:spacing w:after="0"/>
        <w:ind w:left="0"/>
        <w:jc w:val="both"/>
      </w:pPr>
      <w:r>
        <w:rPr>
          <w:rFonts w:ascii="Times New Roman"/>
          <w:b w:val="false"/>
          <w:i w:val="false"/>
          <w:color w:val="000000"/>
          <w:sz w:val="28"/>
        </w:rPr>
        <w:t>
      12. Исатай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келесі әлеуметтік қолдау көрсетілсін:</w:t>
      </w:r>
    </w:p>
    <w:bookmarkEnd w:id="48"/>
    <w:bookmarkStart w:name="z66" w:id="49"/>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49"/>
    <w:bookmarkStart w:name="z67" w:id="50"/>
    <w:p>
      <w:pPr>
        <w:spacing w:after="0"/>
        <w:ind w:left="0"/>
        <w:jc w:val="both"/>
      </w:pPr>
      <w:r>
        <w:rPr>
          <w:rFonts w:ascii="Times New Roman"/>
          <w:b w:val="false"/>
          <w:i w:val="false"/>
          <w:color w:val="000000"/>
          <w:sz w:val="28"/>
        </w:rPr>
        <w:t>
      2) тұрғын үй сатып алу немесе салу үшін әлеуметтік қолдау–бюджеттік кредит:</w:t>
      </w:r>
    </w:p>
    <w:bookmarkEnd w:id="50"/>
    <w:bookmarkStart w:name="z68" w:id="51"/>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51"/>
    <w:bookmarkStart w:name="z69" w:id="52"/>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End w:id="52"/>
    <w:bookmarkStart w:name="z70" w:id="53"/>
    <w:p>
      <w:pPr>
        <w:spacing w:after="0"/>
        <w:ind w:left="0"/>
        <w:jc w:val="both"/>
      </w:pPr>
      <w:r>
        <w:rPr>
          <w:rFonts w:ascii="Times New Roman"/>
          <w:b w:val="false"/>
          <w:i w:val="false"/>
          <w:color w:val="000000"/>
          <w:sz w:val="28"/>
        </w:rPr>
        <w:t>
      13.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(Н. Хайруллаева) жүктелсін.</w:t>
      </w:r>
    </w:p>
    <w:bookmarkEnd w:id="53"/>
    <w:bookmarkStart w:name="z71" w:id="54"/>
    <w:p>
      <w:pPr>
        <w:spacing w:after="0"/>
        <w:ind w:left="0"/>
        <w:jc w:val="both"/>
      </w:pPr>
      <w:r>
        <w:rPr>
          <w:rFonts w:ascii="Times New Roman"/>
          <w:b w:val="false"/>
          <w:i w:val="false"/>
          <w:color w:val="000000"/>
          <w:sz w:val="28"/>
        </w:rPr>
        <w:t>
      14. Осы шешім 2025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133-VIII шешіміне 1 қосымша</w:t>
            </w:r>
          </w:p>
        </w:tc>
      </w:tr>
    </w:tbl>
    <w:bookmarkStart w:name="z74" w:id="55"/>
    <w:p>
      <w:pPr>
        <w:spacing w:after="0"/>
        <w:ind w:left="0"/>
        <w:jc w:val="left"/>
      </w:pPr>
      <w:r>
        <w:rPr>
          <w:rFonts w:ascii="Times New Roman"/>
          <w:b/>
          <w:i w:val="false"/>
          <w:color w:val="000000"/>
        </w:rPr>
        <w:t xml:space="preserve"> 2025 жылға арналған аудандық бюджет </w:t>
      </w:r>
    </w:p>
    <w:bookmarkEnd w:id="55"/>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13.05.2025 № </w:t>
      </w:r>
      <w:r>
        <w:rPr>
          <w:rFonts w:ascii="Times New Roman"/>
          <w:b w:val="false"/>
          <w:i w:val="false"/>
          <w:color w:val="ff0000"/>
          <w:sz w:val="28"/>
        </w:rPr>
        <w:t>153-VIII</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10 124 293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3 270 680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6125016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11 007 869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2 359 719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133-VIII шешіміне 2 қосымша</w:t>
            </w:r>
          </w:p>
        </w:tc>
      </w:tr>
    </w:tbl>
    <w:bookmarkStart w:name="z76" w:id="56"/>
    <w:p>
      <w:pPr>
        <w:spacing w:after="0"/>
        <w:ind w:left="0"/>
        <w:jc w:val="left"/>
      </w:pPr>
      <w:r>
        <w:rPr>
          <w:rFonts w:ascii="Times New Roman"/>
          <w:b/>
          <w:i w:val="false"/>
          <w:color w:val="000000"/>
        </w:rPr>
        <w:t xml:space="preserve"> 2026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133-VIII шешіміне 3 қосымша</w:t>
            </w:r>
          </w:p>
        </w:tc>
      </w:tr>
    </w:tbl>
    <w:bookmarkStart w:name="z78" w:id="57"/>
    <w:p>
      <w:pPr>
        <w:spacing w:after="0"/>
        <w:ind w:left="0"/>
        <w:jc w:val="left"/>
      </w:pPr>
      <w:r>
        <w:rPr>
          <w:rFonts w:ascii="Times New Roman"/>
          <w:b/>
          <w:i w:val="false"/>
          <w:color w:val="000000"/>
        </w:rPr>
        <w:t xml:space="preserve"> 2027 жылға арналған аудандық бюджет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кешені және жер қорын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