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f61a" w14:textId="05cf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2023 жылғы 26 желтоқсандағы № 68-VIII "2024-2026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18 желтоқсандағы № 132-VIII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"2024-2026 жылдарға арналған Исатай ауданының ауылдық округтерінің бюджеттерін бекіту туралы" 2023 жылғы 26 желтоқсандағы № 68-VIІI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288 431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87 796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199 964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294 628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- 6 197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6 197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165 022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17 541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146 903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166 792 мың теңге.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- 1 770 мың теңге.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- 1 770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1 770 мың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304 961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22 823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282 136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306 092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1 131 мың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1 131 мың теңге.".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290 629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36 778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- 711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253 140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292 370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- 1 741 мың теңге.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1 741 мың теңге.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1 741 мың теңге.".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110 805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5 345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105 351 мың теңге.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111 935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1 130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1 130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1 130 мың теңге.".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111 853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5 188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- 176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106 489 мың теңге.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112 508 мың теңге.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- 655 мың теңге.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- 655 мың теңге.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- 655 мың теңге.".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132 571 мың теңге, 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5 545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127 014 мың теңге.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134 622 мың теңге.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- 2 051 мың теңге.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2 051 мың теңге.".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2024 жылға 946 962 мың теңге сомасында, оның ішінде: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199 964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57 194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94 554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72 545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86 283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204 609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231 813 мың теңге.".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2024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2024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2024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2024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