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9784" w14:textId="2ad9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2023 жылғы 26 желтоқсандағы № 68-VIII "2024-2026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 қазандағы № 118-VIII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"2024 - 2026 жылдарға арналған Исатай ауданының ауылдық округтерінің бюджеттерін бекіту туралы" 2023 жылғы 26 желтоқсандағы № 68-VIІI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358 616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308 854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364 813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- 6 197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6 197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175 604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166 599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177 374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- 1 770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- 1 770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1 770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315 487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305 037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316 618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1 131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1 131 мың теңге.".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310 851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19 238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291 613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312 592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- 1 741 мың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1 741 мың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1 741 мың теңге.".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162 169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159 005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163 299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1 130 мың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135 716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2 841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132 719 мың теңге.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136 371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- 655 мың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- 655 мың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- 655 мың теңге.".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140 121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2 835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137 286 мың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142 172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- 2 051 мың теңге.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2 051 мың теңге.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2 051 мың теңге.".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бюджеттеріне берілетін трансферт көлемдері 2024 жылға 1 130 949 мың теңге сомасында, оның ішінде: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266 275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80 581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101 880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122 544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96 222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221 198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242 249 мың теңге.".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2024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2024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2024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қазандағы № 118-VIII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