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0280" w14:textId="3270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мәслихатының 2023 жылғы 26 желтоқсандағы № 68-VIII "2024-2026 жылдарға арналған Исатай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2024 жылғы 18 маусымдағы № 99-VIII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аудандық мәслихаттың "2024-2026 жылдарға арналған Исатай ауданының ауылдық округтерінің бюджеттерін бекіту туралы" 2023 жылғы 26 желтоқсандағы № 68-VIІI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Аққыстау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358 537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49 644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308 775 мың теңге.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364 734 мың теңге.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- 6 197 мың теңге.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6 197 мың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6 197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Жанбай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260 822 мың теңге, оның ішінде: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8 909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- 96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251 817 мың теңге.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262 592 мың теңге.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теңге, оның ішінде: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- 1 770 мың теңге.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- 1 770 мың теңге.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1 770 мың теңге.".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Қамысқала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314 911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10 150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- 300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304 461 мың теңге.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316 042 мың теңге.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1 131 мың теңге.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1 131 мың теңге.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1 131 мың теңге.".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Тұщықұдық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368 609 мың теңге, оның ішінде: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19 238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349 371 мың теңге.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370 350 мың теңге.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- 1 741 мың теңге.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1 741 мың теңге.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1 741 мың теңге.".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Нарын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162 169 мың теңге, оның ішінде: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3 164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159 005 мың теңге.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163 299 мың теңге.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1 130 мың теңге.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1 130 мың теңге.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1 130 мың теңге.".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Исатай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146 815 мың теңге, оның ішінде: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2 841 мың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- 156 мың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143 818 мың теңге.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147 470 мың теңге.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- 655 мың теңге.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- 655 мың теңге.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- 655 мың теңге.".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Зинеден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186 921 мың теңге, оның ішінде: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2 835 мың теңге;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184 086 мың теңге.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188 972 мың теңге.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- 2 051 мың теңге.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2 051 мың теңге.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2 051 мың теңге.".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Аудандық бюджеттен ауылдық округтер бюджеттеріне берілетін трансферт көлемдері 2024 жылға 1 331 169 мың теңге сомасында, оның ішінде: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Аққыстау ауылдық округі 266 196 мың теңге;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 ауылдық округі 181 440 мың теңге;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 241 673 мың теңге;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278 956 мың теңге;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ауылдық округі 91 680 мың теңге;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 ауылдық округі 148 680 мың теңге;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 ауылдық округі 122 544 мың теңге көзделсін.".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Исатай аудандық мәслихатының бюджет, қаржы, экономика, кәсіпкерлікті дамыту, аграрлық және экология жөніндегі тұрақты комиссиясына (Н. Хайруллаева) жүктелсін.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маусымдағы № 99-VIII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4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2024 жылға арналған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маусымдағы № 99-VIII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14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2024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маусымдағы № 99-VIII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14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Қамысқала ауылдық округінің 2024 жылға арналған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маусымдағы № 99-VIII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14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2024 жылға арналған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маусымдағы № 99-VIII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15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Нарын ауылдық округінің 2024 жылға арналған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маусымдағы № 99-VIII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15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ауылдық округінің 2024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маусымдағы № 99-VIII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15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Зинеден ауылдық округінің 2024 жылға арналған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