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f78c" w14:textId="cf4f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мәслихатының 2023 жылғы 26 желтоқсандағы № 68-VIII "2024-2026 жылдарға арналған Исатай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2024 жылғы 17 сәуірдегі № 84-VIII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Исатай аудандық мәслихаттың "2024-2026 жылдарға арналған Исатай ауданының ауылдық округтерінің бюджеттерін бекіту туралы" 2023 жылғы 26 желтоқсандағы № 68-VIІI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Аққыстау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353 092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49 644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- 118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303 330 мың теңге.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359 289 мың теңге.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- 6 197 мың теңге.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6 197 мың теңге.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6 197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Жанбай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259 514 мың теңге, оның ішінде: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8 909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- 96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250 509 мың теңге.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261 284 мың теңге.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теңге, оның ішінде: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- 1 770 мың теңге.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- 1 770 мың теңге.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1 770 мың теңге.".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Қамысқала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299 738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10 150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- 300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289 288 мың теңге.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300 869 мың теңге.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1 131 мың теңге.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1 131 мың теңге.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1 131 мың теңге.".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Тұщықұдық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365 289 мың теңге, оның ішінде: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19 238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346 051 мың теңге.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367 030 мың теңге.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- 1 741 мың теңге.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1 741 мың теңге.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1 741 мың теңге.".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Нарын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165 974 мың теңге, оның ішінде: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3 164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162 810 мың теңге.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167 104 мың теңге.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1 130 мың теңге.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1 130 мың теңге.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1 130 мың теңге.".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Исатай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145 451 мың теңге, оның ішінде: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2 841 мың теңге;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- 156 мың теңге;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142 454 мың теңге.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146 106 мың теңге.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- 655 мың теңге.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- 655 мың теңге.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- 655 мың теңге.".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Зинеден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189 015 мың теңге, оның ішінде: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2 835 мың теңге;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186 180 мың теңге.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191 066 мың теңге.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- 2 051 мың теңге.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2 051 мың теңге.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2 051 мың теңге.".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Аудандық бюджеттен ауылдық округтер бюджеттеріне берілетін трансферт көлемдері 2024 жылға 1 310 458 мың теңге сомасында, оның ішінде: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Аққыстау ауылдық округі 260 751 мың теңге;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 ауылдық округі 180 132 мың теңге;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Қамысқала ауылдық округі 226 500 мың теңге;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275 636 мың теңге;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 ауылдық округі 90 316 мың теңге;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 ауылдық округі 150 774 мың теңге.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 ауылдық округі 126 349 мың теңге көзделсін.".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 Исатай аудандық мәслихатының бюджет, қаржы, экономика, кәсіпкерлікті дамыту, аграрлық және экология жөніндегі тұрақты комиссиясына (Н.Хайруллаева) жүктелсін.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қаңтарынан бастап қолданысқа енгізіледі.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 2024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84-VIII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 2024 жылғы 26 желтоқсандағы № 68-VIII шешіміне 1 қосымша</w:t>
            </w:r>
          </w:p>
        </w:tc>
      </w:tr>
    </w:tbl>
    <w:bookmarkStart w:name="z14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Аққыстау ауылдық округінің 2024 жылға арналған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 2024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84-VIII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 2023 жылғы 26 желтоқсандағы № 68-VIII шешіміне 4 қосымша</w:t>
            </w:r>
          </w:p>
        </w:tc>
      </w:tr>
    </w:tbl>
    <w:bookmarkStart w:name="z14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Жанбай ауылдық округінің 2024 жылға арналған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 2024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84-VIII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 2023 жылғы 26 желтоқсандағы № 68-VIII шешіміне 7 қосымша</w:t>
            </w:r>
          </w:p>
        </w:tc>
      </w:tr>
    </w:tbl>
    <w:bookmarkStart w:name="z14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Қамысқала ауылдық округінің 2024 жылға арналған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 2024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84-VIII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 2023 жылғы 26 желтоқсандағы № 68-VIII шешіміне 10 қосымша</w:t>
            </w:r>
          </w:p>
        </w:tc>
      </w:tr>
    </w:tbl>
    <w:bookmarkStart w:name="z14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Тұщықұдық ауылдық округінің 2024 жылға арналған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 2024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84-VIII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 2023 жылғы 26 желтоқсандағы № 68-VIII шешіміне 13 қосымша</w:t>
            </w:r>
          </w:p>
        </w:tc>
      </w:tr>
    </w:tbl>
    <w:bookmarkStart w:name="z15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Нарын ауылдық округінің 2024 жылға арналған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 2024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84-VIII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 2023 жылғы 26 желтоқсандағы № 68-VIII шешіміне 16 қосымша</w:t>
            </w:r>
          </w:p>
        </w:tc>
      </w:tr>
    </w:tbl>
    <w:bookmarkStart w:name="z15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ауылдық округінің 2024 жылға арналған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 2024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84-VIII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 2023 жылғы 26 желтоқсандағы № 68-VIII шешіміне 19 қосымша</w:t>
            </w:r>
          </w:p>
        </w:tc>
      </w:tr>
    </w:tbl>
    <w:bookmarkStart w:name="z15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Зинеден ауылдық округінің 2024 жылға арналған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