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e12c" w14:textId="e5ce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2024 жылғы 30 желтоқсандағы № 174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2025 -2027 жылдарға арналған ауылдық округтердің бюджеттерінің жобалары туралы ұсынысын қарап,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Алға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279 962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12 289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2 298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265 281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286 383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- 6 421теңге;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6 421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6 421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Махамбет аудандық маслихатының 14.02.2025 № </w:t>
      </w:r>
      <w:r>
        <w:rPr>
          <w:rFonts w:ascii="Times New Roman"/>
          <w:b w:val="false"/>
          <w:i w:val="false"/>
          <w:color w:val="000000"/>
          <w:sz w:val="28"/>
        </w:rPr>
        <w:t>180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Ақжайық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166 639 мың теңге, оның ішінде: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9 825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- 241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893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155 680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175 616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кредиттер- 0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- 8 977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8 977 теңге, оның ішінде: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8 977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Махамбет аудандық маслихатының 14.02.2025 № </w:t>
      </w:r>
      <w:r>
        <w:rPr>
          <w:rFonts w:ascii="Times New Roman"/>
          <w:b w:val="false"/>
          <w:i w:val="false"/>
          <w:color w:val="000000"/>
          <w:sz w:val="28"/>
        </w:rPr>
        <w:t>180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285 908 мың теңге, оның ішінде: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7 191 мың теңге;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3 338 мың теңге;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275 379 мың теңге;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293 994 мың теңге;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- 8 086теңге;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8 086 теңге, оның ішінде: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8 086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Махамбет аудандық маслихатының 14.02.2025 № </w:t>
      </w:r>
      <w:r>
        <w:rPr>
          <w:rFonts w:ascii="Times New Roman"/>
          <w:b w:val="false"/>
          <w:i w:val="false"/>
          <w:color w:val="000000"/>
          <w:sz w:val="28"/>
        </w:rPr>
        <w:t>180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Бақсай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218 417 мың теңге, оның ішінде: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47 393 мың теңге;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мың теңге;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170 851 мың теңге;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238 838 мың теңге;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- 20 421 теңге;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20 421 теңге, оның ішінде: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20 421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Махамбет аудандық маслихатының 14.02.2025 № </w:t>
      </w:r>
      <w:r>
        <w:rPr>
          <w:rFonts w:ascii="Times New Roman"/>
          <w:b w:val="false"/>
          <w:i w:val="false"/>
          <w:color w:val="000000"/>
          <w:sz w:val="28"/>
        </w:rPr>
        <w:t>180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Бейбарыс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314 516 мың теңге, оның ішінде: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58 913 мың теңге;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- 50 мың теңге;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32 881 мың теңге;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222 672 мың теңге;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390 947 мың теңге;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- 76 431 теңге;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76 431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–76 431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Махамбет аудандық маслихатының 14.02.2025 № </w:t>
      </w:r>
      <w:r>
        <w:rPr>
          <w:rFonts w:ascii="Times New Roman"/>
          <w:b w:val="false"/>
          <w:i w:val="false"/>
          <w:color w:val="000000"/>
          <w:sz w:val="28"/>
        </w:rPr>
        <w:t>180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Жалғансай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105 277 мың теңге, оның ішінде: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7 704 мың теңге;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111 мың теңге;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557 мың теңге;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96 905 мың теңге;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110 460 мың теңге;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5 183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5 183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облысы Махамбет аудандық маслихатының 14.02.2025 № </w:t>
      </w:r>
      <w:r>
        <w:rPr>
          <w:rFonts w:ascii="Times New Roman"/>
          <w:b w:val="false"/>
          <w:i w:val="false"/>
          <w:color w:val="000000"/>
          <w:sz w:val="28"/>
        </w:rPr>
        <w:t>180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2025 - 2027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89"/>
    <w:bookmarkStart w:name="z12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158 703 мың теңге, оның ішінде:</w:t>
      </w:r>
    </w:p>
    <w:bookmarkEnd w:id="90"/>
    <w:bookmarkStart w:name="z12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15 738 мың теңге;</w:t>
      </w:r>
    </w:p>
    <w:bookmarkEnd w:id="91"/>
    <w:bookmarkStart w:name="z1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92"/>
    <w:bookmarkStart w:name="z1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822 мың теңге;</w:t>
      </w:r>
    </w:p>
    <w:bookmarkEnd w:id="93"/>
    <w:bookmarkStart w:name="z12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142 143 мың теңге;</w:t>
      </w:r>
    </w:p>
    <w:bookmarkEnd w:id="94"/>
    <w:bookmarkStart w:name="z12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162 949 мың теңге;</w:t>
      </w:r>
    </w:p>
    <w:bookmarkEnd w:id="95"/>
    <w:bookmarkStart w:name="z1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6"/>
    <w:bookmarkStart w:name="z12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97"/>
    <w:bookmarkStart w:name="z13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98"/>
    <w:bookmarkStart w:name="z13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99"/>
    <w:bookmarkStart w:name="z13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0"/>
    <w:bookmarkStart w:name="z13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- 4 246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4 246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4 246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Атырау облысы Махамбет аудандық маслихатының 14.02.2025 № </w:t>
      </w:r>
      <w:r>
        <w:rPr>
          <w:rFonts w:ascii="Times New Roman"/>
          <w:b w:val="false"/>
          <w:i w:val="false"/>
          <w:color w:val="000000"/>
          <w:sz w:val="28"/>
        </w:rPr>
        <w:t>180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02"/>
    <w:bookmarkStart w:name="z14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639 464 мың теңге, оның ішінде:</w:t>
      </w:r>
    </w:p>
    <w:bookmarkEnd w:id="103"/>
    <w:bookmarkStart w:name="z14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133 557 мың теңге;</w:t>
      </w:r>
    </w:p>
    <w:bookmarkEnd w:id="104"/>
    <w:bookmarkStart w:name="z14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–105 мың теңге;</w:t>
      </w:r>
    </w:p>
    <w:bookmarkEnd w:id="105"/>
    <w:bookmarkStart w:name="z14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4 773 мың теңге;</w:t>
      </w:r>
    </w:p>
    <w:bookmarkEnd w:id="106"/>
    <w:bookmarkStart w:name="z14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501 029 мың теңге;</w:t>
      </w:r>
    </w:p>
    <w:bookmarkEnd w:id="107"/>
    <w:bookmarkStart w:name="z14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717 429 мың теңге;</w:t>
      </w:r>
    </w:p>
    <w:bookmarkEnd w:id="108"/>
    <w:bookmarkStart w:name="z14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09"/>
    <w:bookmarkStart w:name="z14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0"/>
    <w:bookmarkStart w:name="z14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1"/>
    <w:bookmarkStart w:name="z15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12"/>
    <w:bookmarkStart w:name="z15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- 77 965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77 965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77 965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Атырау облысы Махамбет аудандық маслихатының 14.02.2025 № </w:t>
      </w:r>
      <w:r>
        <w:rPr>
          <w:rFonts w:ascii="Times New Roman"/>
          <w:b w:val="false"/>
          <w:i w:val="false"/>
          <w:color w:val="000000"/>
          <w:sz w:val="28"/>
        </w:rPr>
        <w:t>180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2025–2027 жылдарға арналған Сарайшық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14"/>
    <w:bookmarkStart w:name="z16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279 710 мың теңге, оның ішінде:</w:t>
      </w:r>
    </w:p>
    <w:bookmarkEnd w:id="115"/>
    <w:bookmarkStart w:name="z16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17 207 мың теңге;</w:t>
      </w:r>
    </w:p>
    <w:bookmarkEnd w:id="116"/>
    <w:bookmarkStart w:name="z16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bookmarkEnd w:id="117"/>
    <w:bookmarkStart w:name="z16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- 657 мың теңге;</w:t>
      </w:r>
    </w:p>
    <w:bookmarkEnd w:id="118"/>
    <w:bookmarkStart w:name="z16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261 812 мың теңге;</w:t>
      </w:r>
    </w:p>
    <w:bookmarkEnd w:id="119"/>
    <w:bookmarkStart w:name="z16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288 164 мың теңге;</w:t>
      </w:r>
    </w:p>
    <w:bookmarkEnd w:id="120"/>
    <w:bookmarkStart w:name="z16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21"/>
    <w:bookmarkStart w:name="z16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22"/>
    <w:bookmarkStart w:name="z16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23"/>
    <w:bookmarkStart w:name="z16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- 8 454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8 454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8 454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Атырау облысы Махамбет аудандық маслихатының 14.02.2025 № </w:t>
      </w:r>
      <w:r>
        <w:rPr>
          <w:rFonts w:ascii="Times New Roman"/>
          <w:b w:val="false"/>
          <w:i w:val="false"/>
          <w:color w:val="000000"/>
          <w:sz w:val="28"/>
        </w:rPr>
        <w:t>180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ауылдық округтердің бюджеттерінде аудандық бюджеттен берілетін 871 054 мың теңге сомасында субвенциялар көзделгені ескерілсін, оның ішінде:</w:t>
      </w:r>
    </w:p>
    <w:bookmarkEnd w:id="125"/>
    <w:bookmarkStart w:name="z17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83 734 мың теңге;</w:t>
      </w:r>
    </w:p>
    <w:bookmarkEnd w:id="126"/>
    <w:bookmarkStart w:name="z17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94 227 мың теңге;</w:t>
      </w:r>
    </w:p>
    <w:bookmarkEnd w:id="127"/>
    <w:bookmarkStart w:name="z17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94 065 мың теңге;</w:t>
      </w:r>
    </w:p>
    <w:bookmarkEnd w:id="128"/>
    <w:bookmarkStart w:name="z17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70 867 мың теңге;</w:t>
      </w:r>
    </w:p>
    <w:bookmarkEnd w:id="129"/>
    <w:bookmarkStart w:name="z17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35 140 мың теңге;</w:t>
      </w:r>
    </w:p>
    <w:bookmarkEnd w:id="130"/>
    <w:bookmarkStart w:name="z17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75 487 мың теңге;</w:t>
      </w:r>
    </w:p>
    <w:bookmarkEnd w:id="131"/>
    <w:bookmarkStart w:name="z17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91 170 мың теңге;</w:t>
      </w:r>
    </w:p>
    <w:bookmarkEnd w:id="132"/>
    <w:bookmarkStart w:name="z17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227 051 мың теңге;</w:t>
      </w:r>
    </w:p>
    <w:bookmarkEnd w:id="133"/>
    <w:bookmarkStart w:name="z17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99 313 мың теңге.</w:t>
      </w:r>
    </w:p>
    <w:bookmarkEnd w:id="134"/>
    <w:bookmarkStart w:name="z18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 жылға арналған ауылдық округтердің бюджеттерінде аудандық бюджеттен – 1 220 698 мың теңге сомасында нысаналы трансферттер көзделсін, оның ішінде: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 - 2 235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305 мың теңге;</w:t>
      </w:r>
    </w:p>
    <w:bookmarkStart w:name="z18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264 мың теңге;</w:t>
      </w:r>
    </w:p>
    <w:bookmarkEnd w:id="136"/>
    <w:bookmarkStart w:name="z18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228 мың теңге;</w:t>
      </w:r>
    </w:p>
    <w:bookmarkEnd w:id="137"/>
    <w:bookmarkStart w:name="z18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239 мың теңге;</w:t>
      </w:r>
    </w:p>
    <w:bookmarkEnd w:id="138"/>
    <w:bookmarkStart w:name="z18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389 мың теңге;</w:t>
      </w:r>
    </w:p>
    <w:bookmarkEnd w:id="139"/>
    <w:bookmarkStart w:name="z18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118 мың теңге;</w:t>
      </w:r>
    </w:p>
    <w:bookmarkEnd w:id="140"/>
    <w:bookmarkStart w:name="z18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338 мың теңге;</w:t>
      </w:r>
    </w:p>
    <w:bookmarkEnd w:id="141"/>
    <w:bookmarkStart w:name="z18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151 мың теңге;</w:t>
      </w:r>
    </w:p>
    <w:bookmarkEnd w:id="142"/>
    <w:bookmarkStart w:name="z18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203 мың теңге;</w:t>
      </w:r>
    </w:p>
    <w:bookmarkEnd w:id="143"/>
    <w:bookmarkStart w:name="z18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73 026 мың теңге, оның ішінде:</w:t>
      </w:r>
    </w:p>
    <w:bookmarkEnd w:id="144"/>
    <w:bookmarkStart w:name="z19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9 969 мың теңге;</w:t>
      </w:r>
    </w:p>
    <w:bookmarkEnd w:id="145"/>
    <w:bookmarkStart w:name="z19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63 057 мың теңге;</w:t>
      </w:r>
    </w:p>
    <w:bookmarkEnd w:id="146"/>
    <w:bookmarkStart w:name="z19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бөгеттерді нығайту және су тасқынына дайындық жұмыстарына – 775 465 мың теңге, оның ішінде:</w:t>
      </w:r>
    </w:p>
    <w:bookmarkEnd w:id="147"/>
    <w:bookmarkStart w:name="z19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6 500 мың теңге;</w:t>
      </w:r>
    </w:p>
    <w:bookmarkEnd w:id="148"/>
    <w:bookmarkStart w:name="z19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165 564 мың теңге;</w:t>
      </w:r>
    </w:p>
    <w:bookmarkEnd w:id="149"/>
    <w:bookmarkStart w:name="z19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18 907 мың теңге;</w:t>
      </w:r>
    </w:p>
    <w:bookmarkEnd w:id="150"/>
    <w:bookmarkStart w:name="z19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97 245 мың теңге;</w:t>
      </w:r>
    </w:p>
    <w:bookmarkEnd w:id="151"/>
    <w:bookmarkStart w:name="z19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176 674 мың теңге;</w:t>
      </w:r>
    </w:p>
    <w:bookmarkEnd w:id="152"/>
    <w:bookmarkStart w:name="z19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1 500 мың теңге;</w:t>
      </w:r>
    </w:p>
    <w:bookmarkEnd w:id="153"/>
    <w:bookmarkStart w:name="z19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35 342 мың теңге;</w:t>
      </w:r>
    </w:p>
    <w:bookmarkEnd w:id="154"/>
    <w:bookmarkStart w:name="z20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130 237 мың теңге;</w:t>
      </w:r>
    </w:p>
    <w:bookmarkEnd w:id="155"/>
    <w:bookmarkStart w:name="z20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143 496 мың теңге;</w:t>
      </w:r>
    </w:p>
    <w:bookmarkEnd w:id="156"/>
    <w:bookmarkStart w:name="z20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аппараттарының ағымдағы және күрделі шығындарына–115 209 мың теңге, оның ішінде:</w:t>
      </w:r>
    </w:p>
    <w:bookmarkEnd w:id="157"/>
    <w:bookmarkStart w:name="z20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24 301 мың теңге;</w:t>
      </w:r>
    </w:p>
    <w:bookmarkEnd w:id="158"/>
    <w:bookmarkStart w:name="z20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1 401 мың теңге;</w:t>
      </w:r>
    </w:p>
    <w:bookmarkEnd w:id="159"/>
    <w:bookmarkStart w:name="z20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49 500 мың теңге;</w:t>
      </w:r>
    </w:p>
    <w:bookmarkEnd w:id="160"/>
    <w:bookmarkStart w:name="z20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500 мың теңге;</w:t>
      </w:r>
    </w:p>
    <w:bookmarkEnd w:id="161"/>
    <w:bookmarkStart w:name="z20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500 мың теңге;</w:t>
      </w:r>
    </w:p>
    <w:bookmarkEnd w:id="162"/>
    <w:bookmarkStart w:name="z20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14 800 мың теңге;</w:t>
      </w:r>
    </w:p>
    <w:bookmarkEnd w:id="163"/>
    <w:bookmarkStart w:name="z20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5 407 мың теңге;</w:t>
      </w:r>
    </w:p>
    <w:bookmarkEnd w:id="164"/>
    <w:bookmarkStart w:name="z21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18 800 мың теңге;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 – 70 347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30 347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11 000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20 000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- 67 504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12 085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9 886 мың теңге;</w:t>
      </w:r>
    </w:p>
    <w:bookmarkStart w:name="z22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45 533 мың теңге;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ұйымдастыруға,Алға ауылдық округіне – 101 312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коммуналдық мүлкін басқаруға,Махамбет ауылдық округіне –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мәдениет ұйымдарының ағымдағы және күрделі шығындарына Алға ауылдық округіне – 600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Атырау облысы Махамбет аудандық маслихатының 14.02.2025 № </w:t>
      </w:r>
      <w:r>
        <w:rPr>
          <w:rFonts w:ascii="Times New Roman"/>
          <w:b w:val="false"/>
          <w:i w:val="false"/>
          <w:color w:val="000000"/>
          <w:sz w:val="28"/>
        </w:rPr>
        <w:t>180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2025 жылғы 1 қаңтардан бастап қолданысқа енгізіледі.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 30 желтоқсандағы №174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 қосымша</w:t>
      </w:r>
    </w:p>
    <w:bookmarkEnd w:id="168"/>
    <w:bookmarkStart w:name="z21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 ауылдық округінің бюджеті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Махамбет аудандық маслихатының 14.02.2025 № </w:t>
      </w:r>
      <w:r>
        <w:rPr>
          <w:rFonts w:ascii="Times New Roman"/>
          <w:b w:val="false"/>
          <w:i w:val="false"/>
          <w:color w:val="ff0000"/>
          <w:sz w:val="28"/>
        </w:rPr>
        <w:t>180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коммуналдық мүлкн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 30 желтоқсандағы № 174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2 қосымша</w:t>
      </w:r>
    </w:p>
    <w:bookmarkEnd w:id="170"/>
    <w:bookmarkStart w:name="z47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Алға ауылдық округінің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коммуналдық мүлкн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1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1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30 желтоқсандағы № 174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3 қосымша</w:t>
      </w:r>
    </w:p>
    <w:bookmarkEnd w:id="179"/>
    <w:bookmarkStart w:name="z47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Алға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коммуналдық мүлкн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1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18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1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 30 желтоқсандағы № 174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4 қосымша</w:t>
      </w:r>
    </w:p>
    <w:bookmarkEnd w:id="188"/>
    <w:bookmarkStart w:name="z47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Ақжайық ауылдық округінің бюджеті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Махамбет аудандық маслихатының 14.02.2025 № </w:t>
      </w:r>
      <w:r>
        <w:rPr>
          <w:rFonts w:ascii="Times New Roman"/>
          <w:b w:val="false"/>
          <w:i w:val="false"/>
          <w:color w:val="ff0000"/>
          <w:sz w:val="28"/>
        </w:rPr>
        <w:t>180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0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 30 желтоқсандағы №174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5 қосымша</w:t>
      </w:r>
    </w:p>
    <w:bookmarkEnd w:id="191"/>
    <w:bookmarkStart w:name="z47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Ақжайық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194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1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1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1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1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 30 желтоқсандағы № 174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6 қосымша</w:t>
      </w:r>
    </w:p>
    <w:bookmarkEnd w:id="200"/>
    <w:bookmarkStart w:name="z47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Ақжайық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30 желтоқсандағы № 174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7 қосымша</w:t>
      </w:r>
    </w:p>
    <w:bookmarkEnd w:id="209"/>
    <w:bookmarkStart w:name="z47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Ақтоғай ауылдық округінің бюджеті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Махамбет аудандық маслихатының 14.02.2025 № </w:t>
      </w:r>
      <w:r>
        <w:rPr>
          <w:rFonts w:ascii="Times New Roman"/>
          <w:b w:val="false"/>
          <w:i w:val="false"/>
          <w:color w:val="ff0000"/>
          <w:sz w:val="28"/>
        </w:rPr>
        <w:t>180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1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 30 желтоқсандағы № 174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8 қосымша</w:t>
      </w:r>
    </w:p>
    <w:bookmarkEnd w:id="212"/>
    <w:bookmarkStart w:name="z48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Ақтоғай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4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215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30 желтоқсандағы № 174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9 қосымша</w:t>
      </w:r>
    </w:p>
    <w:bookmarkEnd w:id="221"/>
    <w:bookmarkStart w:name="z48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Ақтоғай ауылдық округінің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3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224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30 желтоқсандағы № 174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10 қосымша</w:t>
      </w:r>
    </w:p>
    <w:bookmarkEnd w:id="230"/>
    <w:bookmarkStart w:name="z482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Бақсай ауылдық округінің бюджеті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Махамбет аудандық маслихатының 14.02.2025 № </w:t>
      </w:r>
      <w:r>
        <w:rPr>
          <w:rFonts w:ascii="Times New Roman"/>
          <w:b w:val="false"/>
          <w:i w:val="false"/>
          <w:color w:val="ff0000"/>
          <w:sz w:val="28"/>
        </w:rPr>
        <w:t>180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2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 30 желтоқсандағы № 174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11 қосымша</w:t>
      </w:r>
    </w:p>
    <w:bookmarkEnd w:id="233"/>
    <w:bookmarkStart w:name="z483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Бақсай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23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 30 желтоқсандағы № 174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12 қосымша</w:t>
      </w:r>
    </w:p>
    <w:bookmarkEnd w:id="242"/>
    <w:bookmarkStart w:name="z48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Бақсай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245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 30 желтоқсандағы № 174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13 қосымша</w:t>
      </w:r>
    </w:p>
    <w:bookmarkEnd w:id="251"/>
    <w:bookmarkStart w:name="z485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Бейбарыс ауылдық округінің бюджеті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Махамбет аудандық маслихатының 14.02.2025 № </w:t>
      </w:r>
      <w:r>
        <w:rPr>
          <w:rFonts w:ascii="Times New Roman"/>
          <w:b w:val="false"/>
          <w:i w:val="false"/>
          <w:color w:val="ff0000"/>
          <w:sz w:val="28"/>
        </w:rPr>
        <w:t>180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кенттер, ауылдарда, ауылдық округтерде автомобиль жолдарының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-76431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 30 желтоқсандағы № 174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14 қосымша</w:t>
      </w:r>
    </w:p>
    <w:bookmarkEnd w:id="253"/>
    <w:bookmarkStart w:name="z486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Бейбарыс ауылдық округінің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 30 желтоқсандағы № 174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15 қосымша</w:t>
      </w:r>
    </w:p>
    <w:bookmarkEnd w:id="262"/>
    <w:bookmarkStart w:name="z487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Бейбарыс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 30 желтоқсандағы № 174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16 қосымша</w:t>
      </w:r>
    </w:p>
    <w:bookmarkEnd w:id="271"/>
    <w:bookmarkStart w:name="z48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Жалғансай ауылдық округінің бюджеті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Махамбет аудандық маслихатының 14.02.2025 № </w:t>
      </w:r>
      <w:r>
        <w:rPr>
          <w:rFonts w:ascii="Times New Roman"/>
          <w:b w:val="false"/>
          <w:i w:val="false"/>
          <w:color w:val="ff0000"/>
          <w:sz w:val="28"/>
        </w:rPr>
        <w:t>180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3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 30 желтоқсандағы № 174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17 қосымша</w:t>
      </w:r>
    </w:p>
    <w:bookmarkEnd w:id="274"/>
    <w:bookmarkStart w:name="z48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Жалғансай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30 желтоқсандағы № 174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18 қосымша</w:t>
      </w:r>
    </w:p>
    <w:bookmarkEnd w:id="283"/>
    <w:bookmarkStart w:name="z49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Жалғансай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28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30 желтоқсандағы № 174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19 қосымша</w:t>
      </w:r>
    </w:p>
    <w:bookmarkEnd w:id="292"/>
    <w:bookmarkStart w:name="z491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Есбол ауылдық округінің бюджеті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Махамбет аудандық маслихатының 14.02.2025 № </w:t>
      </w:r>
      <w:r>
        <w:rPr>
          <w:rFonts w:ascii="Times New Roman"/>
          <w:b w:val="false"/>
          <w:i w:val="false"/>
          <w:color w:val="ff0000"/>
          <w:sz w:val="28"/>
        </w:rPr>
        <w:t>180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294"/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 30 желтоқсандағы № 174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20 қосымша</w:t>
      </w:r>
    </w:p>
    <w:bookmarkEnd w:id="295"/>
    <w:bookmarkStart w:name="z492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2026жылға арналған Есбол ауылдық округінің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7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298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3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3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30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 30 желтоқсандағы № 174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21 қосымша</w:t>
      </w:r>
    </w:p>
    <w:bookmarkEnd w:id="304"/>
    <w:bookmarkStart w:name="z493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Есбол ауылдық округінің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6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307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3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3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3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 30 желтоқсандағы № 174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22 қосымша</w:t>
      </w:r>
    </w:p>
    <w:bookmarkEnd w:id="313"/>
    <w:bookmarkStart w:name="z494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Махамбет ауылдық округінің бюджеті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Атырау облысы Махамбет аудандық маслихатының 14.02.2025 № </w:t>
      </w:r>
      <w:r>
        <w:rPr>
          <w:rFonts w:ascii="Times New Roman"/>
          <w:b w:val="false"/>
          <w:i w:val="false"/>
          <w:color w:val="ff0000"/>
          <w:sz w:val="28"/>
        </w:rPr>
        <w:t>180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30 желтоқсандағы № 174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23 қосымша</w:t>
      </w:r>
    </w:p>
    <w:bookmarkEnd w:id="316"/>
    <w:bookmarkStart w:name="z495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2026жылға арналған Махамбет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8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3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3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3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 30 желтоқсандағы № 174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24 қосымша</w:t>
      </w:r>
    </w:p>
    <w:bookmarkEnd w:id="325"/>
    <w:bookmarkStart w:name="z49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Махамбет ауылдық округінің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3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3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 30 желтоқсандағы № 174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25 қосымша</w:t>
      </w:r>
    </w:p>
    <w:bookmarkEnd w:id="334"/>
    <w:bookmarkStart w:name="z497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Сарайшық ауылдық округінің бюджеті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Атырау облысы Махамбет аудандық маслихатының 14.02.2025 № </w:t>
      </w:r>
      <w:r>
        <w:rPr>
          <w:rFonts w:ascii="Times New Roman"/>
          <w:b w:val="false"/>
          <w:i w:val="false"/>
          <w:color w:val="ff0000"/>
          <w:sz w:val="28"/>
        </w:rPr>
        <w:t>180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6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 30 желтоқсандағы № 174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26 қосымша</w:t>
      </w:r>
    </w:p>
    <w:bookmarkEnd w:id="337"/>
    <w:bookmarkStart w:name="z498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2026жылға арналған Сарайшық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3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3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жылғы 30 желтоқсандағы № 174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27 қосымша</w:t>
      </w:r>
    </w:p>
    <w:bookmarkEnd w:id="346"/>
    <w:bookmarkStart w:name="z500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Сарайшық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349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3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3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