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9b49" w14:textId="724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26 желтоқсандағы № 167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ұсынған 2025-2027 жылдарға арналған аудандық бюджеттің жобасын қарап, Махамбет аудандық мәслихатыШЕШІМ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–13 345 746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3 638 296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42 231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9 662 311мың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–14 049 875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37 354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37 354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- 741 483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37 354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- 37 354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704 129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Махамбет аудандық маслихатының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бюджеттен 9 315 533 мың теңге сомасында нысаналы трансферт көзделгені ескерілсін,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50 835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131 878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орталықтарының медицина қызметкерлерінің жалақысын көтеруге - 4 378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- 3 544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тұрғынжайлар сатып алуға – 200 000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31 844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1 322 998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- 2 607 147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мекендердегікөшелерді жарықтандыруға – 63 057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жұмыстарына – 748 765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ұстау шығындарына – 119 554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дайындық жұмыстарын жүргізуге - 52 571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- 420 000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– 5 000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2 600 000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700 649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- 253 313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Махамбет аудандық маслихатының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 көлемдері 2025 жылға 871 054 мың теңге сомасында көзделсін, оның ішінде: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83 734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94 227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94 065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70 867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35 140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75 487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91170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227 051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99 313 мың теңге.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 бюджеттеріне – 1 220 698 мың теңге сомасында нысаналы трансферттер көзделсін,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-2 235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73 026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бөгеттерді нығайту және су тасқынына дайындық жұмыстарына – 775 465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115 209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70 347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санитариялық жұмыстарына – 67 504 мың теңге;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101 312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басқаруға – 15 000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мәдениет ұйымдарының ағымдағы және күрделі шығындарына – 600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Махамбет аудандық маслихатының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республикалық бюджеттен мамандарға әлеуметтік қолдау шараларын көрсету үшін –37 354 мың теңге бюджеттік кредит, 5 898 мың теңге көтерме жәрдемақы көзделгені ескерілсін.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Махамбет аудандық маслихатының 12.02.2025 №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2025 жылға арналған резерві – 77 475 мың теңге сомада бекітілсін.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маслихатының 12.02.2025 № </w:t>
      </w:r>
      <w:r>
        <w:rPr>
          <w:rFonts w:ascii="Times New Roman"/>
          <w:b w:val="false"/>
          <w:i w:val="false"/>
          <w:color w:val="ff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соныі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 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ақпараттық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