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0b24" w14:textId="d360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2023 жылғы 22 желтоқсандағы № 87 "Махамбет ауданының ауылдық округтерінің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айқындаудың тәртібін бекіту туралы" шешіміне өзгерістер енгізу туралы</w:t>
      </w:r>
    </w:p>
    <w:p>
      <w:pPr>
        <w:spacing w:after="0"/>
        <w:ind w:left="0"/>
        <w:jc w:val="both"/>
      </w:pPr>
      <w:r>
        <w:rPr>
          <w:rFonts w:ascii="Times New Roman"/>
          <w:b w:val="false"/>
          <w:i w:val="false"/>
          <w:color w:val="000000"/>
          <w:sz w:val="28"/>
        </w:rPr>
        <w:t>Атырау облысы Махамбет аудандық мәслихатының 2024 жылғы 17 желтоқсандағы № 155 шешімі</w:t>
      </w:r>
    </w:p>
    <w:p>
      <w:pPr>
        <w:spacing w:after="0"/>
        <w:ind w:left="0"/>
        <w:jc w:val="both"/>
      </w:pPr>
      <w:bookmarkStart w:name="z4" w:id="0"/>
      <w:r>
        <w:rPr>
          <w:rFonts w:ascii="Times New Roman"/>
          <w:b w:val="false"/>
          <w:i w:val="false"/>
          <w:color w:val="000000"/>
          <w:sz w:val="28"/>
        </w:rPr>
        <w:t>
      Махамбет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2023 жылғы 22 желтоқсандағы № 87 "Махамбет ауданының ауылдық округтерінің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айқындаудың тәртібін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9-қосымшасының </w:t>
      </w:r>
      <w:r>
        <w:rPr>
          <w:rFonts w:ascii="Times New Roman"/>
          <w:b w:val="false"/>
          <w:i w:val="false"/>
          <w:color w:val="000000"/>
          <w:sz w:val="28"/>
        </w:rPr>
        <w:t>12-тармағы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және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елді мекен тұрғындары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 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Тайманов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 Әубәкіров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 Қалыбеков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Досжанов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 Жаскеленов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Дмитрий Стамов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Смағұлов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Әбділда Тәжібаев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Мұқағали Мақатаев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Айбергенов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Сүйінбай Аронұлы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Әміре Қашаубаев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Міржақов Дулатов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 Асфендияров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Мұстафа Шоқай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Мұқанов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Сатпаев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Рақымжан Қошқарбаев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 Баласағұн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Рысқұлбеков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 Бағланова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Бигельдинов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Халифа Алтай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Фариза Оңғарсынова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Қобыланды батыр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Аманжолов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Әзілхан Нұршайықов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Тұхфат Әбішев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Қырықбай Бекбаев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Нағимұлы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Оразалиев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Белдеу/Самал" мөлтек аудандары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Абылхайыр 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Оңайбаев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Ерғалиев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Ғарифолла Құрманғалиев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Мөңкеұлы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Датұлы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 Боранқұлов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Дүйсенғали Төленов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"Шаттық-1"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Насихат Сүгірұлы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Күляш Байсейтова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 Айманов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Әль-Фараби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 Ахмет Яссауи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"Шаттық-2"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Алькей Марғұлан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Хиуаз Доспанова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Зиманов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Сағадат Нұрмағамбетов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Мәнгілік 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 Мырза Әлі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 Жакупова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 Сәрсенбаев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Зейнолла Қабдолов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Сарсенбай Сейлов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Сақыпжамал Орынғалиев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Өтеміс Избулов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 Әзірбаев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Мұңайтпасұлы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Серкебаев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Жұбанов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"Қ.Сиранов-З.Наурызова" көшелер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Тайманов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Рахметов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Сиранов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Жұмабаев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Зияда Наурызова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Нұрмұхан Жантурин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Құлшараф Өміршін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кешені"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Ерғалиев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Төлешов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 Жайықов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Дошу Шененов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Қабдол Сарин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Құспан Олжабаев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Өтешқали Есмағамбетов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Мағзом Сүндетов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"О.Шонаев-Жайық шұғыласы газетіне 50 жыл" көшесі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Георгий Канцев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 Шоқпаров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Аманғали Аслялиев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 Нүрпейсова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"Шұғыла-1"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Қаршымбай Ахмедияров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 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Қазбек 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Байзаков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Дінмұхаммед Қонаев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Қабижан Салықов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"Шұғыла-2"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Нұрғиса Тілендиев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 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 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Ақан-Сері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Оралхан Бөкей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 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Қазбек 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"Ынтымақ-Наркескен-Игілік" мөлтек аудандары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Сұлтанмахмұт Торайғыров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Өтешқали Есмағамбетов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Есенберлин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Жұмекен Нәжімеденов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Тахауи Ахтанов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Юсупов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Ақшолан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 Шонаев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Қабенов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Қисым Мырзағалиев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 Тулебаев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"М.Өтемісов-Жайық Шұғыласы газетіне 50 жыл" көшелер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Тұржанов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Сағырбаев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Атабек Ахметжанов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Зәмзәм Есжанова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"З.Наурызова-Жайық шұғыласы газетіне 50 жыл" көшелер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Харькин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Нысанбаев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Жұмабай Қартқожақов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Тымықбай Шырдабаев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r>
    </w:tbl>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