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e9f7" w14:textId="5ede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"Махамбет ауданының мүгедектігі бар адамдарды жұмысқа орналастыру үшін жұмыс орындарының квотасын белгілеу туралы" Махамбет ауданы әкімдігінің 2023 жылғы 27 сәуірдегі № 95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2024 жылғы 16 сәуірдегі № 140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"Махамбет ауданының мүгедектігі бар адамдарды жұмысқа орналастыру үшін жұмыс орындарының квотасын белгілеу туралы" Махамбет ауданы әкімдігінің 2023 жылғы 27 сәуірдегі № 95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Махамбет ауданы әкімінің осы салаға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