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2f79" w14:textId="c982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2023 жылғы 26 желтоқсандағы № 92 "2024-2026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27 мамырдағы № 122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ауылдық округтердің бюджеттері туралы" Махамбет аудандық мәслихатының 2023 жылғы 26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126 804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7 053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119 434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130 148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-3 344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3344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116 906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111 284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118 661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- 1 755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1 755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1 755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2024-2026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139 458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24 106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- 43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5 899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109 410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145 671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- 6 213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6 213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6 213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2024-2026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544 344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81 750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372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1 672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460 550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608 650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- 64 306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64 306 мың теңге, оның ішінде: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64 306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 жылға арналған ауылдық округтердің бюджеттерінде аудандық бюджеттен – 645 146 мың теңге сомасында нысаналы трансферттер көзделсін,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392 361 мың теңге, оның ішінде: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4 451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72 000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315 910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18 813 мың теңге, оның ішінде: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3 971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5 842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9 000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171 090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-17 000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5 146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148 944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1 878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191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256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222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201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327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99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284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127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171 мың теңге.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4 000 мың теңге, оның ішінде: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3 000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1 000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ауылдық округтің мемлекеттік тұрғын үй қорының сақталуын ұйымдастыруға – 3 000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51 223 мың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40 000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9 173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2 050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мәдениет ұйымдарының ағымдағы және күрделі шығындарына – 2 781 мың теңге.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 қосымша</w:t>
            </w:r>
          </w:p>
        </w:tc>
      </w:tr>
    </w:tbl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4 қосымша</w:t>
            </w:r>
          </w:p>
        </w:tc>
      </w:tr>
    </w:tbl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7 қосымша</w:t>
            </w:r>
          </w:p>
        </w:tc>
      </w:tr>
    </w:tbl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13 қосымша</w:t>
            </w:r>
          </w:p>
        </w:tc>
      </w:tr>
    </w:tbl>
    <w:bookmarkStart w:name="z13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Бейбарыс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22 қосымша</w:t>
            </w:r>
          </w:p>
        </w:tc>
      </w:tr>
    </w:tbl>
    <w:bookmarkStart w:name="z1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Махамбет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