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b505" w14:textId="312b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2023 жылғы 22 желтоқсандағы № 86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2024 жылғы 4 мамырдағы № 115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Махамбет аудандық мәслихатының 2023 жылғы 22 желтоқсандағы № 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19 125 142мың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5 868 246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38 506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5 694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трансферттертүсімдері – 13 212 696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21 119 957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26 768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44 304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17 536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- 2 021 583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2 021 583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- 44 304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17 536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1 994 815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жылға арналған аудандық бюджетте облыстық бюджеттен 12 817 757 мың теңге сомасында нысаналы трансферт көзделгені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- 71 420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– 2 971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– 137 354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32 655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әлеуметтік көмекке - 34 694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жұмыстарына – 67 500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– 814 887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 жинайтын сұрыптау қондырғыларын сатып алуға – 87 000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348 910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116 000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- 3 696 682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– 4 773 588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және су бұру жүйелерін дамытуға – 96 625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нысандарын дамытуға – 130 000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1 800 000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- 107 471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техникалар сатып алуға – 500 000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Жергілікті атқарушы органының 2024 жылға арналған резерві – 123 809 мың теңге сомада бекітілсін".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 1 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меншіккемүліктісатыпалу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1831146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 а у 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