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8315" w14:textId="c058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Атырау облысы Махамбет аудандық мәслихатының 2024 жылғы 9 ақпандағы № 98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және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2024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шешімнің 1 тармағының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