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05c0" w14:textId="2ee0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25 желтоқсандағы № 26-1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2025-2027 жылдарға арналған Құлсары қаласының, Жаңа-Қаратон кентінің, Жем, Қосшағыл, Қара-Арна, Майкөмген және Ақкиізтоғай ауылдық округтерінің бюджеттері жобаларын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3 943 512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962 482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3 007 мың теңге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2 977 021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4 507 078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- 563 566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563 566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563 566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188 159 мың теңге, оның ішінде: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28 962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159 117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202 541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- 14 382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14 382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14 382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75 801 мың теңге, оның ішінде: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8 520 мың теңге;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67 233 мың теңге;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80 175 мың теңге;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374 641 мың теңге, оның ішінде: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16 115 мың теңге;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358 526 мың теңге;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423 402 мың теңге;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48 761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48 761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312 376 мың теңге, оның ішінде: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7 130 мың теңге;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304 696 мың теңге;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320 382 мың теңге;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361 022 мың теңге, оның ішінде: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2 936 мың теңге;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358 076 мың теңге;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364 266 мың теңге;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71 343 мың теңге, оның ішінде: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4 170 мың теңге;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67 103 мың теңге;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74 113 мың теңге;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аудандық маңызы бар қаланың, кенттің, ауылдың, ауылдық округтер бюджеттеріне берілетін 2025 жылға арналған бюджеттік субвенциялар 369 595 мың теңге сомасында белгіленсін, оның ішінде: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 – 152 111 мың теңге;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30 522 мың теңге;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39 822 мың теңге;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34 100 мың теңге;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35 615 мың теңге. 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38 159 мың теңге;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39 266 мың теңге.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аудандық маңызы бар қаланың, кенттің, ауылдың, ауылдық округтер бюджеттеріне берілетін 2026 жылға арналған бюджеттік субвенциялар 369 595 мың теңге сомасында белгіленсін, оның ішінде: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 – 152 111 мың теңге;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30 522 мың теңге;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39 822 мың теңге;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34 100 мың теңге;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35 615 мың теңге. 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38 159 мың теңге;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39 266 мың теңге.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аудандық маңызы бар қаланың, кенттің, ауылдың, ауылдық округтер бюджеттеріне берілетін 2027 жылға арналған бюджеттік субвенциялар 369 595 мың теңге сомасында белгіленсін, оның ішінде: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 – 152 111 мың теңге;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30 522 мың теңге;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39 822 мың теңге;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34 100 мың теңге;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35 615 мың теңге. 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38 159 мың теңге;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39 266 мың теңге.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жылдың 1 қаңтарынан бастап қолданысқа енгiзiледi.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5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Құлсары қаласының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Құлсары қаласының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5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Құлсары қаласының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5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Жаңа-Қаратон кентінің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5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Жаңа-Қаратон кентінің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16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Жаңа-Қаратон кентінің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6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ауылдық округінің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16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Жем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16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Жем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6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Қосшағыл ауылдық округінің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17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Қосшағыл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17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Қосшағыл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7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Қара-Арна ауылдық округінің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17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Қара-Арна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17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Қара-Арна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8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Майкөмген ауылдық округінің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18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Майкөмген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18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Майкөмген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8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Ақкиізтоғай ауылдық округінің бюджеті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Жылыой аудандық маслихатының 27.02.2025 № </w:t>
      </w:r>
      <w:r>
        <w:rPr>
          <w:rFonts w:ascii="Times New Roman"/>
          <w:b w:val="false"/>
          <w:i w:val="false"/>
          <w:color w:val="ff0000"/>
          <w:sz w:val="28"/>
        </w:rPr>
        <w:t>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18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Ақкиізтоғай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19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Ақкиізтоғай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