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9d5b" w14:textId="0ce9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Жылыой аудандық мәслихатының 2023 жылғы 20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20 желтоқсандағы № 25-2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Жылыой аудандық мәслихатының 2023 жылғы 20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215 543 963,3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212 222 028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204 173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2 999 526,3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219 988 147,3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9 373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5 395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- 4 453 557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4 453 557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4 444 184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нақталынған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215 543 963,3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2 999 526,3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219 988 147,3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-4 453 557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