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b253" w14:textId="5e9b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Жылыой аудандық мәслихатының 2023 жылғы 20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26 қарашадағы № 24-1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Жылыой аудандық мәслихатының 2023 жылғы 20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214 658 964,3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211 317 496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205 143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136 789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2 998 184,3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–1 352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219 103 148,3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9 373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14 768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5 395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- 4 453 557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4 453 557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5 395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4 444 184 мың теңге."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нақталынған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214 658 964,3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219 103 148,3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