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41bfa" w14:textId="bb41b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"2024-2026 жылдарға арналған Құлсары қаласының, Жаңа-Қаратон кентінің, Жем, Қосшағыл, Қара-Арна, Майкөмген және Ақкиізтоғай ауылдық округтерінің бюджеттері туралы" Жылыой аудандық мәслихатының 2023 жылғы 27 желтоқсандағы № 11-1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Жылыой аудандық мәслихатының 2024 жылғы 29 наурыздағы № 16-1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Жылыой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"2024-2026 жылдарға арналған Құлсары қаласының, Жаңа-Қаратон кентінің, Жем, Қосшағыл, Қара-Арна, Майкөмген және Ақкиізтоғай ауылдық округтерінің бюджеттері туралы" Жылыой аудандық мәслихатының 2023 жылғы 27 желтоқсандағы № 11-1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2024-2026жылдарға арналған Құлсары қаласының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келесідей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6 102 094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394 362мың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245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5 707 487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6 221 304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мың теңге, оның ішінде: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-119 210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119 210 мың теңге: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119 210 мың теңге."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"2. 2024-2026жылдарға арналған Жаңа-Қаратон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келесідей көлемдерде бекітілсін: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216 774 мың теңге, оның ішінде: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29 153мың теңге;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20 мың теңге;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187 601 мың теңге;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217 921 мың теңге;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мың теңге, оның ішінде: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- 1 147 мың теңге;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1 147 мың теңге: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–0 мың теңге;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1 147 мың теңге."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"3. 2024-2026жылдарға арналған Жем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келесідей көлемдерде бекітілсін: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836 280 мың теңге, оның ішінде: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5 673 мың теңге;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48 мың теңге;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830 559мың теңге;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842 401 мың теңге;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мың теңге, оның ішінде: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- 6 121 мың теңге;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6 121 мың теңге: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6 121 мың теңге."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"4. 2024-2026 жылдарға арналған Қосшағыл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келесідей көлемдерде бекітілсін: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1 125 494 мың теңге, оның ішінде: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6 340мың теңге;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200 мың теңге;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1 118 954мың теңге;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1 146 264 мың теңге;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мың теңге, оның ішінде: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- 20 770 мың теңге;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20 770 мың теңге: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20 770 мың теңге."</w:t>
      </w:r>
    </w:p>
    <w:bookmarkEnd w:id="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"5. 2024-2026жылдарға арналған Қара-Арна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келесідей көлемдерде бекітілсін: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378 752 мың теңге, оның ішінде: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–5 730мың теңге;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550 мың теңге;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372 472мың теңге;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379 232 мың теңге;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мың теңге, оның ішінде: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- 480 мың теңге;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480 мың теңге: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480 мың теңге."</w:t>
      </w:r>
    </w:p>
    <w:bookmarkEnd w:id="8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"6. 2024-2026жылдарға арналған Майкөмген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келесідей көлемдерде бекітілсін:</w:t>
      </w:r>
    </w:p>
    <w:bookmarkEnd w:id="87"/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196 516 мың теңге, оның ішінде: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–1 936мың теңге;</w:t>
      </w:r>
    </w:p>
    <w:bookmarkEnd w:id="89"/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 мың теңге;</w:t>
      </w:r>
    </w:p>
    <w:bookmarkEnd w:id="90"/>
    <w:bookmarkStart w:name="z10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194 570мың теңге;</w:t>
      </w:r>
    </w:p>
    <w:bookmarkEnd w:id="91"/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203 755 мың теңге;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мың теңге, оның ішінде: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7 239 мың теңге;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7 239 мың теңге: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7239 мың теңге."</w:t>
      </w:r>
    </w:p>
    <w:bookmarkEnd w:id="10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1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"7. 2024-2026жылдарға арналған Ақкиізтоғай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келесідей көлемдерде бекітілсін:</w:t>
      </w:r>
    </w:p>
    <w:bookmarkEnd w:id="104"/>
    <w:bookmarkStart w:name="z11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108 551 мың теңге, оның ішінде:</w:t>
      </w:r>
    </w:p>
    <w:bookmarkEnd w:id="105"/>
    <w:bookmarkStart w:name="z11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–2 190мың теңге;</w:t>
      </w:r>
    </w:p>
    <w:bookmarkEnd w:id="106"/>
    <w:bookmarkStart w:name="z11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65 мың теңге;</w:t>
      </w:r>
    </w:p>
    <w:bookmarkEnd w:id="107"/>
    <w:bookmarkStart w:name="z11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106 296мың теңге;</w:t>
      </w:r>
    </w:p>
    <w:bookmarkEnd w:id="108"/>
    <w:bookmarkStart w:name="z12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122 412 мың теңге;</w:t>
      </w:r>
    </w:p>
    <w:bookmarkEnd w:id="109"/>
    <w:bookmarkStart w:name="z12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мың теңге, оның ішінде:</w:t>
      </w:r>
    </w:p>
    <w:bookmarkEnd w:id="110"/>
    <w:bookmarkStart w:name="z12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111"/>
    <w:bookmarkStart w:name="z12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112"/>
    <w:bookmarkStart w:name="z12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13"/>
    <w:bookmarkStart w:name="z12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14"/>
    <w:bookmarkStart w:name="z12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15"/>
    <w:bookmarkStart w:name="z12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-13 861 мың теңге;</w:t>
      </w:r>
    </w:p>
    <w:bookmarkEnd w:id="116"/>
    <w:bookmarkStart w:name="z12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13 861 мың теңге:</w:t>
      </w:r>
    </w:p>
    <w:bookmarkEnd w:id="117"/>
    <w:bookmarkStart w:name="z12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18"/>
    <w:bookmarkStart w:name="z13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19"/>
    <w:bookmarkStart w:name="z13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13 861 мың теңге.".</w:t>
      </w:r>
    </w:p>
    <w:bookmarkEnd w:id="120"/>
    <w:bookmarkStart w:name="z13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 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21"/>
    <w:bookmarkStart w:name="z13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жылдың 1 қаңтарынан бастап қолданысқа енгiзiледi.</w:t>
      </w:r>
    </w:p>
    <w:bookmarkEnd w:id="1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Мыңбаев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наурыздағы № 16-1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 11-1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137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Құлсары қаласының бюджеті</w:t>
      </w:r>
    </w:p>
    <w:bookmarkEnd w:id="1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6 102 094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түсетінк 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5 707 487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5 707 487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5 707 487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6 221 304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1 211 876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1 211 876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аулдарда, кенттерде, ауылдық округтерде автомобиль жолдарының жұмыс істеуін қамтамасыз ету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4 785 798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4 785 798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4 784 458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-119 210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VI.Бюджеттапшылығынқаржыландыру (профицитінпайдалану)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119 210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наурыздағы № 16-1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 11-1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4-қосымша</w:t>
            </w:r>
          </w:p>
        </w:tc>
      </w:tr>
    </w:tbl>
    <w:bookmarkStart w:name="z140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Жаңа-Қаратон кентінің бюджеті</w:t>
      </w:r>
    </w:p>
    <w:bookmarkEnd w:id="1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216 774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187 601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187 601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217 921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 Ел бесігі жобасы шеңберінде ауылдық елді мекендерде әлуеттік және инженерлік инфрақұрылымдарды дамыту"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наурыздағы № 16-1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 11-1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7-қосымша</w:t>
            </w:r>
          </w:p>
        </w:tc>
      </w:tr>
    </w:tbl>
    <w:bookmarkStart w:name="z143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Жем ауылдық округінің бюджеті</w:t>
      </w:r>
    </w:p>
    <w:bookmarkEnd w:id="1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830 559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842 401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681 343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681 343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680 343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 Ел бесігі жобасы шеңберінде ауылдық елді мекендерде әлуеттік және инженерлік инфрақұрылымдарды дамыту"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наурыздағы № 16-1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 11-1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10-қосымша</w:t>
            </w:r>
          </w:p>
        </w:tc>
      </w:tr>
    </w:tbl>
    <w:bookmarkStart w:name="z152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Қосшағыл ауылдық округінің бюджеті</w:t>
      </w:r>
    </w:p>
    <w:bookmarkEnd w:id="1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1 125 494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 асалынатын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1 118 954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1 118 954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1 118 954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1 146 264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Мемлекеттікоргандардыңкүрделішығыстары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1 017 901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1 017 901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1 005 637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 Ел бесігі жобасы шеңберінде ауылдық елді мекендерде әлуметтік және инженерлік инфрақұрылымдарды дамыту"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-20 770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20 770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наурыздағы № 16-1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 11-1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13-қосымша</w:t>
            </w:r>
          </w:p>
        </w:tc>
      </w:tr>
    </w:tbl>
    <w:bookmarkStart w:name="z155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Қара-Арна ауылдық округінің бюджеті</w:t>
      </w:r>
    </w:p>
    <w:bookmarkEnd w:id="1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378 752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372 472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372 472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 Ел бесігі жобасы шеңберінде ауылдық елді мекендерде әлуеттік және инженерлік инфрақұрылымдарды дамыту"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наурыздағы № 16-1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 11-1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16-қосымша</w:t>
            </w:r>
          </w:p>
        </w:tc>
      </w:tr>
    </w:tbl>
    <w:bookmarkStart w:name="z158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Майкөмген ауылдық округінің бюджеті</w:t>
      </w:r>
    </w:p>
    <w:bookmarkEnd w:id="1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Салықтықеместүсiмдер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 кменшіктен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203 755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Мемлекеттікоргандардыңкүрделішығыстары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Ел бесігі жобасы шеңберінде ауылдық елді мекендерде әлуеттік және инженерлік инфрақұрылымдарды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наурыздағы № 16-1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 11-1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19-қосымша</w:t>
            </w:r>
          </w:p>
        </w:tc>
      </w:tr>
    </w:tbl>
    <w:bookmarkStart w:name="z161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Ақкиізтоғай ауылдық округінің бюджеті</w:t>
      </w:r>
    </w:p>
    <w:bookmarkEnd w:id="1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Мемлекеттікоргандардыңкүрделішығыстары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 Ел бесігі жобасы шеңберінде ауылдық елді мекендерде әлуеттік және инженерлік инфрақұрылымдарды дамыту"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