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02d2f" w14:textId="aa02d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Жылыой ауданы аумағында жергілікті ауқымдағы табиғи сипаттағы төтенше жағдайды жариялау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Жылыой ауданы әкімінің 2024 жылғы 4 сәуірдегі № 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33-бабы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"Азаматтық қорғау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48-бабына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50-бабы 2-тармағының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Төтенше жағдайлар министрінің міндетін атқарушысының 2023 жылғы 10 мамырдағы № 240 "Табиғи және техногендік сипаттағы төтенше жағдайлардың сыныптамасын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Жылыой ауданы аумағында жергілікті ауқымдағы табиғи сипаттағы төтенше жағдай жариялансын.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 әкімінің орынбасары Ә.Шәкіровке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Қаражанов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