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e1702" w14:textId="34e17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"Атырау мұнай өңдеу зауыты" жауапкершілігі шектеулі серіктестігінің жер учаскесіне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әкімдігінің 2024 жылғы 25 қыркүйектегі № 2197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18-бабы </w:t>
      </w:r>
      <w:r>
        <w:rPr>
          <w:rFonts w:ascii="Times New Roman"/>
          <w:b w:val="false"/>
          <w:i w:val="false"/>
          <w:color w:val="000000"/>
          <w:sz w:val="28"/>
        </w:rPr>
        <w:t>5-1-тармақшасына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69-бабы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қаласы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"Атырау мұнай өңдеу зауыты" жауапкершілігі шектеулі серіктестігінің (040740000537) №1 кірме теміржолын салу үшін берілген жер учаскесін жер пайдаланушылардан және меншік иелерінен алып қоймастан, Атырау қаласы, Ақжайық стансасынан АМӨЗ-ге дейін жалпы көлемі 161,57 шаршы метр жер учаскесіне 20 жыл мерзімге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2."Атырау қаласының жер қатынастары, сәулет және қалақұрылысы бөлімі" мемлекеттік мекемесі осы қаулы қабылданған күннен бастап үш жұмыс күні ішінде қаулыны жергілікті бұқаралық ақпарат құралдарында жариялауды қамтамасыз етсін.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С.Нсанбаевқа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Кейкин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