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c0888" w14:textId="26c08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"K-Telco" жауапкершілігі шектеулі серіктестігінің жер учаскесіне қауымдық сервитут белгілеу туралы</w:t>
      </w:r>
    </w:p>
    <w:p>
      <w:pPr>
        <w:spacing w:after="0"/>
        <w:ind w:left="0"/>
        <w:jc w:val="both"/>
      </w:pPr>
      <w:r>
        <w:rPr>
          <w:rFonts w:ascii="Times New Roman"/>
          <w:b w:val="false"/>
          <w:i w:val="false"/>
          <w:color w:val="000000"/>
          <w:sz w:val="28"/>
        </w:rPr>
        <w:t>Атырау облысы Атырау қаласы әкімдігінің 2024 жылғы 28 маусымдағы № 1454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18-бабы </w:t>
      </w:r>
      <w:r>
        <w:rPr>
          <w:rFonts w:ascii="Times New Roman"/>
          <w:b w:val="false"/>
          <w:i w:val="false"/>
          <w:color w:val="000000"/>
          <w:sz w:val="28"/>
        </w:rPr>
        <w:t>5-1-тармақшасына</w:t>
      </w:r>
      <w:r>
        <w:rPr>
          <w:rFonts w:ascii="Times New Roman"/>
          <w:b w:val="false"/>
          <w:i w:val="false"/>
          <w:color w:val="000000"/>
          <w:sz w:val="28"/>
        </w:rPr>
        <w:t xml:space="preserve"> және 69-бабы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Атырау қаласы әкімдігі ҚАУЛЫ ЕТЕДІ:</w:t>
      </w:r>
    </w:p>
    <w:bookmarkEnd w:id="0"/>
    <w:bookmarkStart w:name="z5" w:id="1"/>
    <w:p>
      <w:pPr>
        <w:spacing w:after="0"/>
        <w:ind w:left="0"/>
        <w:jc w:val="both"/>
      </w:pPr>
      <w:r>
        <w:rPr>
          <w:rFonts w:ascii="Times New Roman"/>
          <w:b w:val="false"/>
          <w:i w:val="false"/>
          <w:color w:val="000000"/>
          <w:sz w:val="28"/>
        </w:rPr>
        <w:t>
      1. "K-Telco" жауапкершілігі шектеулі серіктестігінің (020440003705) талшықты-оптикалық байланыс желісін жүргізу үшін берілген жер пайдаланушылардан және меншік иелерінен жер учаскелерін мемлекет мұқтажы үшін мәжбүрлеп иеліктен шығарусыз, Атырау қаласы аумағында орналасқан көлемі 3,5 гектар (ұзындығы 35,0 км) жер учаскесіне 15 жыл мерзімге қауымдық сервитут белгіленсін.</w:t>
      </w:r>
    </w:p>
    <w:bookmarkEnd w:id="1"/>
    <w:bookmarkStart w:name="z6" w:id="2"/>
    <w:p>
      <w:pPr>
        <w:spacing w:after="0"/>
        <w:ind w:left="0"/>
        <w:jc w:val="both"/>
      </w:pPr>
      <w:r>
        <w:rPr>
          <w:rFonts w:ascii="Times New Roman"/>
          <w:b w:val="false"/>
          <w:i w:val="false"/>
          <w:color w:val="000000"/>
          <w:sz w:val="28"/>
        </w:rPr>
        <w:t>
      2. Осы қаулының орындалуын бақылау қала әкімінің орынбасары С.Нсанбаевқа жүктелсін.</w:t>
      </w:r>
    </w:p>
    <w:bookmarkEnd w:id="2"/>
    <w:bookmarkStart w:name="z7" w:id="3"/>
    <w:p>
      <w:pPr>
        <w:spacing w:after="0"/>
        <w:ind w:left="0"/>
        <w:jc w:val="both"/>
      </w:pPr>
      <w:r>
        <w:rPr>
          <w:rFonts w:ascii="Times New Roman"/>
          <w:b w:val="false"/>
          <w:i w:val="false"/>
          <w:color w:val="000000"/>
          <w:sz w:val="28"/>
        </w:rPr>
        <w:t>
      3. Осы қаулы қол қойылған күннен бастап күшіне енеді және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Кейкин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