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33a0" w14:textId="7ce3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20 желтоқсандағы № 151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Атырау ауылдық округінің бюджеті тиісінше 1, 2 және 3 – қосымшаларға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679 410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654 410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706 415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- 27 005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27 055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27 005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Дамбы ауылдық округінің бюджеті тиісінше 4, 5 және 6-қосымшаларға сәйкес, оның ішінде 2025 жылға мынадай көлемдерде бекітілсін: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237 845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232 532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239 596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- 1 751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1 751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Еркінқала ауылдық округінің бюджеті тиісінше 7, 8 және 9-қосымшаларға сәйкес, оның ішінде 2025 жылға мынадай көлемдерде бекітілсін: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402 784 мың теңге, оның ішінде: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55 000 мың теңге;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347 784 мың теңге;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450 454 мың теңге;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- 47 670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47 670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Кеңөзек ауылдық округінің бюджеті тиісінше 10, 11 және 12-қосымшаларға сәйкес, оның ішінде 2025 жылға мынадай көлемдерде бекітілсін: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322 695 мың теңге, оның ішінде: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15 000 мың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307 695 мың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326 735 мың теңге;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Қайыршақты ауылдық округінің бюджеті тиісінше 13, 14 және 15-қосымшаларға сәйкес, оның ішінде 2025 жылға мынадай көлемдерде бекітілсін: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1 092 090 мың теңге, оның ішінде: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161 792 мың теңге;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980 298 мың теңге;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1 352 048 мың теңге;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259 958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Алмалы ауылдық округінің бюджеті тиісінше 16, 17 және 18-қосымшаларға сәйкес, оның ішінде 2025 жылға мынадай көлемдерде бекітілсін: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666 220мың теңге, оның ішінде: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25 000 мың теңге;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641 220 мың теңге;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666 677 мың теңге;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бюджет, қаржы, экономика және өңірлік даму мәселелері жөніндегі тұрақты комиссия төрағасы жүктелсін (Қ.Джаумбаевқа).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 қосымша</w:t>
            </w:r>
          </w:p>
        </w:tc>
      </w:tr>
    </w:tbl>
    <w:bookmarkStart w:name="z1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Атырау ауылдық округінің бюджеті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2 қосымша</w:t>
            </w:r>
          </w:p>
        </w:tc>
      </w:tr>
    </w:tbl>
    <w:bookmarkStart w:name="z1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Атырау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3 қосымша</w:t>
            </w:r>
          </w:p>
        </w:tc>
      </w:tr>
    </w:tbl>
    <w:bookmarkStart w:name="z1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Атырау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4 қосымша</w:t>
            </w:r>
          </w:p>
        </w:tc>
      </w:tr>
    </w:tbl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Дамбы ауылдық округінің бюджеті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 қосымша</w:t>
            </w:r>
          </w:p>
        </w:tc>
      </w:tr>
    </w:tbl>
    <w:bookmarkStart w:name="z12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Дамбы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6 қосымша</w:t>
            </w:r>
          </w:p>
        </w:tc>
      </w:tr>
    </w:tbl>
    <w:bookmarkStart w:name="z12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Дамбы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7 қосымша</w:t>
            </w:r>
          </w:p>
        </w:tc>
      </w:tr>
    </w:tbl>
    <w:bookmarkStart w:name="z12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Еркінқала ауылдық округінің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8 қосымша</w:t>
            </w:r>
          </w:p>
        </w:tc>
      </w:tr>
    </w:tbl>
    <w:bookmarkStart w:name="z13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Еркінқала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9 қосымша</w:t>
            </w:r>
          </w:p>
        </w:tc>
      </w:tr>
    </w:tbl>
    <w:bookmarkStart w:name="z1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Еркінқала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10 қосымша</w:t>
            </w:r>
          </w:p>
        </w:tc>
      </w:tr>
    </w:tbl>
    <w:bookmarkStart w:name="z13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Кеңөзек ауылдық округінің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11 қосымша</w:t>
            </w:r>
          </w:p>
        </w:tc>
      </w:tr>
    </w:tbl>
    <w:bookmarkStart w:name="z13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Кеңөзек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12 қосымша</w:t>
            </w:r>
          </w:p>
        </w:tc>
      </w:tr>
    </w:tbl>
    <w:bookmarkStart w:name="z14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Кеңөзек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13 қосымша</w:t>
            </w:r>
          </w:p>
        </w:tc>
      </w:tr>
    </w:tbl>
    <w:bookmarkStart w:name="z14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Қайыршақты ауылдық округінің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14 қосымша</w:t>
            </w:r>
          </w:p>
        </w:tc>
      </w:tr>
    </w:tbl>
    <w:bookmarkStart w:name="z14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Қайыршақты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15 қосымша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Қайыршақты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16 қосымша</w:t>
            </w:r>
          </w:p>
        </w:tc>
      </w:tr>
    </w:tbl>
    <w:bookmarkStart w:name="z14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17 қосымша</w:t>
            </w:r>
          </w:p>
        </w:tc>
      </w:tr>
    </w:tbl>
    <w:bookmarkStart w:name="z15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Алмалы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18 қосымша</w:t>
            </w:r>
          </w:p>
        </w:tc>
      </w:tr>
    </w:tbl>
    <w:bookmarkStart w:name="z15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Алмалы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