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87ea5" w14:textId="8f87e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қаласы Мәслихатының 2023 жылғы 21 желтоқсандағы № 81 "2024-2026 жылдарға арналған Атырау қаласына қарасты ауылдық округтер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Атырау қалалық мәслихатының 2024 жылғы 25 сәуірдегі № 107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Атырау қаласының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Атырау қаласы Мәслихатының 2023 жылғы 21 желтоқсандағы № 81 "2024-2026 жылдарға арналған Атырау қаласына қарасты ауылдық округтер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Атырау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873 371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19 914мың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- 86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853 371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888 762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- 15 391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15 391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15 391 мың теңге.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2024-2026 жылдарға Дамбы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390 926 мың теңге, оның ішінде: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5 673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385 248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393 004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- 2 078 мың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2 078 мың теңге;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2 078 мың теңге.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2024-2026 жылдарға Еркінқала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339 814 мың теңге, оның ішінде: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53 195 мың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–94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1 711 мың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284 814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352 970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-13 156 мың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13 156 мың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13 156 мың теңге.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2024-2026 жылдарға Кеңөзек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188 382 мың теңге, оның ішінде: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15 550 мың теңге;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55 мың теңге;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395 мың теңге;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172 382 мың теңге;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198 286 мың теңге;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-9 904 мың теңге;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9 904 мың теңге;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9 904 мың теңге.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2024-2026 жылдарға Қайыршақты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1 915 699мың теңге, оның ішінде: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160 880 мың теңге;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 мың теңге;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- 70 мың теңге;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1 754 699 мың теңге;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2 092 415 мың теңге;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- 176 716 мың теңге;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176 716 мың теңге;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176 716 мың теңге.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2024-2026 жылдарға Алмалы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845 865мың теңге, оның ішінде: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24928 мың теңге;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72 мың теңге;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820 865 мың теңге;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859 011 мың теңге;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- 13 146 мың теңге;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13 146 мың теңге;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13 146 мың теңге.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2024 жылдың 1 қаңтарынан бастап қолданысқа енгізіледі.</w:t>
      </w:r>
    </w:p>
    <w:bookmarkEnd w:id="1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Атырау қаласы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Құрман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сәуіріндегі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 шешіміне 1 қосымша</w:t>
            </w:r>
          </w:p>
        </w:tc>
      </w:tr>
    </w:tbl>
    <w:bookmarkStart w:name="z125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Атырау ауылдық округінің бюджеті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жасалатын операциялар бойынша сальдо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-15 391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сәуіріндегі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 шешіміне 4 қосымша</w:t>
            </w:r>
          </w:p>
        </w:tc>
      </w:tr>
    </w:tbl>
    <w:bookmarkStart w:name="z128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Дамбы ауылдық округінің бюджеті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385 248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Ауыл-ел бесігі жобасы шеңберінде ауылдық елді мекендерде әлеуметтік және инженерлік инфрақұрылымды дамыту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жасалатын операциялар бойынша сальдо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-2 078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сәуіріндегі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 шешіміне 7 қосымша</w:t>
            </w:r>
          </w:p>
        </w:tc>
      </w:tr>
    </w:tbl>
    <w:bookmarkStart w:name="z131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Еркінқала ауылдық округінің бюджеті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телімі және материалдық емес активтерді сату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Мемлекеттік органның күрделі шығындары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жасалатын операциялар бойынша сальдо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-13 156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сәуіріндегі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 шешіміне 10 қосымша</w:t>
            </w:r>
          </w:p>
        </w:tc>
      </w:tr>
    </w:tbl>
    <w:bookmarkStart w:name="z134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Кеңөзек ауылдық округінің бюджеті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жасалатын операциялар бойынша сальдо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-9 904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сәуіріндегі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 шешіміне 13 қосымша</w:t>
            </w:r>
          </w:p>
        </w:tc>
      </w:tr>
    </w:tbl>
    <w:bookmarkStart w:name="z138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Қайыршақты ауылдық округінің бюджеті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Іскерлік және кәсіби төлемдер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телімі және материалдық емес активтерді сату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2 092 415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Мемлекеттік органның күрделі шығыстары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жасалатын операциялар бойынша сальдо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-176 716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сәуіріндегі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 шешіміне 16 қосымша</w:t>
            </w:r>
          </w:p>
        </w:tc>
      </w:tr>
    </w:tbl>
    <w:bookmarkStart w:name="z142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Алмалы ауылдық округінің бюджеті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859 011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67 269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67 269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67 269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51 021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қаматамасыз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үйінде әлеуметтік көмек көрсету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кеңестік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79 948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79 948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79 948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79 948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705 578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672 378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672378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жасалатын операциялар бойынша сальдо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