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b6f9" w14:textId="400b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жылдың төртінші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22 қазандағы № 230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жылдың төртінші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төртінші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ондық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 – 9%,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