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2051" w14:textId="0832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2017 жылғы 5 мамырдағы № 96 "Атырау облысы Жолаушылар көлігі және автомобиль жолдары басқармасы" мемлекеттік мекемесі туралы ережені бекіту туралы" қаулысына толықтырулар енгізу туралы</w:t>
      </w:r>
    </w:p>
    <w:p>
      <w:pPr>
        <w:spacing w:after="0"/>
        <w:ind w:left="0"/>
        <w:jc w:val="both"/>
      </w:pPr>
      <w:r>
        <w:rPr>
          <w:rFonts w:ascii="Times New Roman"/>
          <w:b w:val="false"/>
          <w:i w:val="false"/>
          <w:color w:val="000000"/>
          <w:sz w:val="28"/>
        </w:rPr>
        <w:t>Атырау облысы әкімдігінің 2024 жылғы 31 мамырдағы № 131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2017 жылғы 5 мамырдағы № 96 "Атырау облысы Жолаушылар көлігі және автомобиль жолдары басқармасы" мемлекеттік мекемесі туралы ережені бекіту туралы" қаулысына келесі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"Атырау облысы Жолаушылар көлігі және автомобиль жолдары басқармасы" мемлекеттік мекемесі (бұдан әрі -Басқарма) туралы ережеде:</w:t>
      </w:r>
    </w:p>
    <w:bookmarkEnd w:id="2"/>
    <w:bookmarkStart w:name="z7" w:id="3"/>
    <w:p>
      <w:pPr>
        <w:spacing w:after="0"/>
        <w:ind w:left="0"/>
        <w:jc w:val="both"/>
      </w:pPr>
      <w:r>
        <w:rPr>
          <w:rFonts w:ascii="Times New Roman"/>
          <w:b w:val="false"/>
          <w:i w:val="false"/>
          <w:color w:val="000000"/>
          <w:sz w:val="28"/>
        </w:rPr>
        <w:t>
      1) 14-тармақ келесі мазмұндағы 10-1), 10-2), 10-3), 10-4), 10-5) тармақшаларымен толықтырылсын:</w:t>
      </w:r>
    </w:p>
    <w:bookmarkEnd w:id="3"/>
    <w:bookmarkStart w:name="z8" w:id="4"/>
    <w:p>
      <w:pPr>
        <w:spacing w:after="0"/>
        <w:ind w:left="0"/>
        <w:jc w:val="both"/>
      </w:pPr>
      <w:r>
        <w:rPr>
          <w:rFonts w:ascii="Times New Roman"/>
          <w:b w:val="false"/>
          <w:i w:val="false"/>
          <w:color w:val="000000"/>
          <w:sz w:val="28"/>
        </w:rPr>
        <w:t>
      "10-1) елді мекендерден тыс жердегі туристік қызмет объектілеріне дейін облыстық маңызы бар кірме автомобиль жолдарын салу, реконструкциялау, жөндеу және күтіп-ұстау;</w:t>
      </w:r>
    </w:p>
    <w:bookmarkEnd w:id="4"/>
    <w:bookmarkStart w:name="z9" w:id="5"/>
    <w:p>
      <w:pPr>
        <w:spacing w:after="0"/>
        <w:ind w:left="0"/>
        <w:jc w:val="both"/>
      </w:pPr>
      <w:r>
        <w:rPr>
          <w:rFonts w:ascii="Times New Roman"/>
          <w:b w:val="false"/>
          <w:i w:val="false"/>
          <w:color w:val="000000"/>
          <w:sz w:val="28"/>
        </w:rPr>
        <w:t>
      10-2) облыстық, аудандық маңызы бар автомобиль жолдарын және елді мекендердің көшелерін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bookmarkEnd w:id="5"/>
    <w:bookmarkStart w:name="z10" w:id="6"/>
    <w:p>
      <w:pPr>
        <w:spacing w:after="0"/>
        <w:ind w:left="0"/>
        <w:jc w:val="both"/>
      </w:pPr>
      <w:r>
        <w:rPr>
          <w:rFonts w:ascii="Times New Roman"/>
          <w:b w:val="false"/>
          <w:i w:val="false"/>
          <w:color w:val="000000"/>
          <w:sz w:val="28"/>
        </w:rPr>
        <w:t>
      10-3) Қазақстан Республикасының заңнамасына сәйкес Жол активтерінің сапасы ұлттық орталығының жұмыстары мен қызметтер көрсетуін қаржыландыру;</w:t>
      </w:r>
    </w:p>
    <w:bookmarkEnd w:id="6"/>
    <w:bookmarkStart w:name="z11" w:id="7"/>
    <w:p>
      <w:pPr>
        <w:spacing w:after="0"/>
        <w:ind w:left="0"/>
        <w:jc w:val="both"/>
      </w:pPr>
      <w:r>
        <w:rPr>
          <w:rFonts w:ascii="Times New Roman"/>
          <w:b w:val="false"/>
          <w:i w:val="false"/>
          <w:color w:val="000000"/>
          <w:sz w:val="28"/>
        </w:rPr>
        <w:t>
      10-4) жалпыға ортақ пайдаланылатын облыстық маңызы бар автомобиль жолдарының, байланыс және электр беру арналарымен, желілерімен, мұнай құбырларымен, газ құбырларымен, су құбырларымен және теміржолдармен, басқа да инженерлік желілермен, коммуникациялармен қиылысуын жобалау үшін, сондай-ақ кірме жолдарды және жалпыға ортақ пайданылатын облыстық және аудандық маңызы бар автомобиль жолдарына жалғасатын жолдарды салу үшін техникалық шарттар беру;</w:t>
      </w:r>
    </w:p>
    <w:bookmarkEnd w:id="7"/>
    <w:bookmarkStart w:name="z12" w:id="8"/>
    <w:p>
      <w:pPr>
        <w:spacing w:after="0"/>
        <w:ind w:left="0"/>
        <w:jc w:val="both"/>
      </w:pPr>
      <w:r>
        <w:rPr>
          <w:rFonts w:ascii="Times New Roman"/>
          <w:b w:val="false"/>
          <w:i w:val="false"/>
          <w:color w:val="000000"/>
          <w:sz w:val="28"/>
        </w:rPr>
        <w:t>
      10-5) облыстық және аудандық маңызы бар автомобиль жолдарында жол бойындағы сервис объектілерін ұйымдастыру және дамыту;";</w:t>
      </w:r>
    </w:p>
    <w:bookmarkEnd w:id="8"/>
    <w:bookmarkStart w:name="z13" w:id="9"/>
    <w:p>
      <w:pPr>
        <w:spacing w:after="0"/>
        <w:ind w:left="0"/>
        <w:jc w:val="both"/>
      </w:pPr>
      <w:r>
        <w:rPr>
          <w:rFonts w:ascii="Times New Roman"/>
          <w:b w:val="false"/>
          <w:i w:val="false"/>
          <w:color w:val="000000"/>
          <w:sz w:val="28"/>
        </w:rPr>
        <w:t>
      2) келесі мазмұндағы Басқарма қарамағындағы ұйымдардың тізбесімен толықтырылсын:</w:t>
      </w:r>
    </w:p>
    <w:bookmarkEnd w:id="9"/>
    <w:bookmarkStart w:name="z14" w:id="10"/>
    <w:p>
      <w:pPr>
        <w:spacing w:after="0"/>
        <w:ind w:left="0"/>
        <w:jc w:val="both"/>
      </w:pPr>
      <w:r>
        <w:rPr>
          <w:rFonts w:ascii="Times New Roman"/>
          <w:b w:val="false"/>
          <w:i w:val="false"/>
          <w:color w:val="000000"/>
          <w:sz w:val="28"/>
        </w:rPr>
        <w:t>
      "Басқарма қарамағындағы ұйымдардың тізбесі:</w:t>
      </w:r>
    </w:p>
    <w:bookmarkEnd w:id="10"/>
    <w:bookmarkStart w:name="z15" w:id="11"/>
    <w:p>
      <w:pPr>
        <w:spacing w:after="0"/>
        <w:ind w:left="0"/>
        <w:jc w:val="both"/>
      </w:pPr>
      <w:r>
        <w:rPr>
          <w:rFonts w:ascii="Times New Roman"/>
          <w:b w:val="false"/>
          <w:i w:val="false"/>
          <w:color w:val="000000"/>
          <w:sz w:val="28"/>
        </w:rPr>
        <w:t>
      "Хиуаз Доспанова атындағы "Атырау халықаралық әуежайы" акционерлік қоғамы.".</w:t>
      </w:r>
    </w:p>
    <w:bookmarkEnd w:id="11"/>
    <w:bookmarkStart w:name="z16" w:id="12"/>
    <w:p>
      <w:pPr>
        <w:spacing w:after="0"/>
        <w:ind w:left="0"/>
        <w:jc w:val="both"/>
      </w:pPr>
      <w:r>
        <w:rPr>
          <w:rFonts w:ascii="Times New Roman"/>
          <w:b w:val="false"/>
          <w:i w:val="false"/>
          <w:color w:val="000000"/>
          <w:sz w:val="28"/>
        </w:rPr>
        <w:t>
      2. "Атырау облысы Жолаушылар көлігі және автомобиль жолдары басқармасы" мемлекеттік мекемесі осы қаулыдан туындайтын шараларды қабылдасын.</w:t>
      </w:r>
    </w:p>
    <w:bookmarkEnd w:id="12"/>
    <w:bookmarkStart w:name="z17" w:id="13"/>
    <w:p>
      <w:pPr>
        <w:spacing w:after="0"/>
        <w:ind w:left="0"/>
        <w:jc w:val="both"/>
      </w:pPr>
      <w:r>
        <w:rPr>
          <w:rFonts w:ascii="Times New Roman"/>
          <w:b w:val="false"/>
          <w:i w:val="false"/>
          <w:color w:val="000000"/>
          <w:sz w:val="28"/>
        </w:rPr>
        <w:t>
      3. Осы қаулының орындалуын бақылау Атырау облысы әкімінің жетекшілік ететін орынбасарына жүктелсін.</w:t>
      </w:r>
    </w:p>
    <w:bookmarkEnd w:id="13"/>
    <w:bookmarkStart w:name="z18" w:id="14"/>
    <w:p>
      <w:pPr>
        <w:spacing w:after="0"/>
        <w:ind w:left="0"/>
        <w:jc w:val="both"/>
      </w:pPr>
      <w:r>
        <w:rPr>
          <w:rFonts w:ascii="Times New Roman"/>
          <w:b w:val="false"/>
          <w:i w:val="false"/>
          <w:color w:val="000000"/>
          <w:sz w:val="28"/>
        </w:rPr>
        <w:t>
      4. Осы қаулы ол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202_ жылғы "__"________</w:t>
            </w:r>
            <w:r>
              <w:br/>
            </w:r>
            <w:r>
              <w:rPr>
                <w:rFonts w:ascii="Times New Roman"/>
                <w:b w:val="false"/>
                <w:i w:val="false"/>
                <w:color w:val="000000"/>
                <w:sz w:val="20"/>
              </w:rPr>
              <w:t>№__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2017жылғы "5" мамырдағы</w:t>
            </w:r>
            <w:r>
              <w:br/>
            </w:r>
            <w:r>
              <w:rPr>
                <w:rFonts w:ascii="Times New Roman"/>
                <w:b w:val="false"/>
                <w:i w:val="false"/>
                <w:color w:val="000000"/>
                <w:sz w:val="20"/>
              </w:rPr>
              <w:t>№ 96 қаулысымен бекітілген</w:t>
            </w:r>
          </w:p>
        </w:tc>
      </w:tr>
    </w:tbl>
    <w:bookmarkStart w:name="z22" w:id="15"/>
    <w:p>
      <w:pPr>
        <w:spacing w:after="0"/>
        <w:ind w:left="0"/>
        <w:jc w:val="left"/>
      </w:pPr>
      <w:r>
        <w:rPr>
          <w:rFonts w:ascii="Times New Roman"/>
          <w:b/>
          <w:i w:val="false"/>
          <w:color w:val="000000"/>
        </w:rPr>
        <w:t xml:space="preserve"> "Атырау облысы Жолаушылар көлігі және автомобиль жолдары басқармасы" мемлекеттік мекемесі туралы ЕРЕЖЕ</w:t>
      </w:r>
    </w:p>
    <w:bookmarkEnd w:id="15"/>
    <w:bookmarkStart w:name="z23" w:id="16"/>
    <w:p>
      <w:pPr>
        <w:spacing w:after="0"/>
        <w:ind w:left="0"/>
        <w:jc w:val="left"/>
      </w:pPr>
      <w:r>
        <w:rPr>
          <w:rFonts w:ascii="Times New Roman"/>
          <w:b/>
          <w:i w:val="false"/>
          <w:color w:val="000000"/>
        </w:rPr>
        <w:t xml:space="preserve"> 1. Жалпы ережелер</w:t>
      </w:r>
    </w:p>
    <w:bookmarkEnd w:id="16"/>
    <w:bookmarkStart w:name="z24" w:id="17"/>
    <w:p>
      <w:pPr>
        <w:spacing w:after="0"/>
        <w:ind w:left="0"/>
        <w:jc w:val="both"/>
      </w:pPr>
      <w:r>
        <w:rPr>
          <w:rFonts w:ascii="Times New Roman"/>
          <w:b w:val="false"/>
          <w:i w:val="false"/>
          <w:color w:val="000000"/>
          <w:sz w:val="28"/>
        </w:rPr>
        <w:t>
      1. "Атырау облысы Жолаушылар көлігі және автомобиль жолдары басқармасы" мемлекеттік мекемесі (бұдан әрі – Басқарма) Атырау облысының көлік және автомобиль жолдары салаларында басшылықты жүзеге асыратын Қазақстан Республикасының мемлекеттік органы болып табылады.</w:t>
      </w:r>
    </w:p>
    <w:bookmarkEnd w:id="17"/>
    <w:bookmarkStart w:name="z25" w:id="18"/>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8"/>
    <w:bookmarkStart w:name="z26" w:id="1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9"/>
    <w:bookmarkStart w:name="z27" w:id="20"/>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20"/>
    <w:bookmarkStart w:name="z28" w:id="21"/>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1"/>
    <w:bookmarkStart w:name="z29" w:id="2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2"/>
    <w:bookmarkStart w:name="z30" w:id="23"/>
    <w:p>
      <w:pPr>
        <w:spacing w:after="0"/>
        <w:ind w:left="0"/>
        <w:jc w:val="both"/>
      </w:pPr>
      <w:r>
        <w:rPr>
          <w:rFonts w:ascii="Times New Roman"/>
          <w:b w:val="false"/>
          <w:i w:val="false"/>
          <w:color w:val="000000"/>
          <w:sz w:val="28"/>
        </w:rPr>
        <w:t>
      7. Басқарманың құрылымы мен штат санының лимиті ҚазақстанРеспубликасыныңзаңнамасына сәйкес бекітіледі.</w:t>
      </w:r>
    </w:p>
    <w:bookmarkEnd w:id="23"/>
    <w:bookmarkStart w:name="z31" w:id="24"/>
    <w:p>
      <w:pPr>
        <w:spacing w:after="0"/>
        <w:ind w:left="0"/>
        <w:jc w:val="both"/>
      </w:pPr>
      <w:r>
        <w:rPr>
          <w:rFonts w:ascii="Times New Roman"/>
          <w:b w:val="false"/>
          <w:i w:val="false"/>
          <w:color w:val="000000"/>
          <w:sz w:val="28"/>
        </w:rPr>
        <w:t>
      8. Басқарманың орналасқан жері: 060005, Атырау облысы, Атырау қаласы, Ж.Молдағалиев көшесі 29а.</w:t>
      </w:r>
    </w:p>
    <w:bookmarkEnd w:id="24"/>
    <w:bookmarkStart w:name="z32" w:id="25"/>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25"/>
    <w:bookmarkStart w:name="z33" w:id="26"/>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26"/>
    <w:bookmarkStart w:name="z34" w:id="27"/>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27"/>
    <w:bookmarkStart w:name="z35" w:id="2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8"/>
    <w:bookmarkStart w:name="z36" w:id="29"/>
    <w:p>
      <w:pPr>
        <w:spacing w:after="0"/>
        <w:ind w:left="0"/>
        <w:jc w:val="left"/>
      </w:pPr>
      <w:r>
        <w:rPr>
          <w:rFonts w:ascii="Times New Roman"/>
          <w:b/>
          <w:i w:val="false"/>
          <w:color w:val="000000"/>
        </w:rPr>
        <w:t xml:space="preserve"> 2. Басқарманың мақсаттары мен өкілеттіктері</w:t>
      </w:r>
    </w:p>
    <w:bookmarkEnd w:id="29"/>
    <w:bookmarkStart w:name="z37" w:id="30"/>
    <w:p>
      <w:pPr>
        <w:spacing w:after="0"/>
        <w:ind w:left="0"/>
        <w:jc w:val="both"/>
      </w:pPr>
      <w:r>
        <w:rPr>
          <w:rFonts w:ascii="Times New Roman"/>
          <w:b w:val="false"/>
          <w:i w:val="false"/>
          <w:color w:val="000000"/>
          <w:sz w:val="28"/>
        </w:rPr>
        <w:t>
      12. Мақсаттары:</w:t>
      </w:r>
    </w:p>
    <w:bookmarkEnd w:id="30"/>
    <w:bookmarkStart w:name="z38" w:id="31"/>
    <w:p>
      <w:pPr>
        <w:spacing w:after="0"/>
        <w:ind w:left="0"/>
        <w:jc w:val="both"/>
      </w:pPr>
      <w:r>
        <w:rPr>
          <w:rFonts w:ascii="Times New Roman"/>
          <w:b w:val="false"/>
          <w:i w:val="false"/>
          <w:color w:val="000000"/>
          <w:sz w:val="28"/>
        </w:rPr>
        <w:t>
      1) автомобиль тасымалдары және автомобиль көлігі саласындағы өзге де жұмыстар мен қызметтерге экономиканың және тұрғындардың қажеттіліктерін қанағаттандыру үшін жағдай жасау;</w:t>
      </w:r>
    </w:p>
    <w:bookmarkEnd w:id="31"/>
    <w:bookmarkStart w:name="z39" w:id="32"/>
    <w:p>
      <w:pPr>
        <w:spacing w:after="0"/>
        <w:ind w:left="0"/>
        <w:jc w:val="both"/>
      </w:pPr>
      <w:r>
        <w:rPr>
          <w:rFonts w:ascii="Times New Roman"/>
          <w:b w:val="false"/>
          <w:i w:val="false"/>
          <w:color w:val="000000"/>
          <w:sz w:val="28"/>
        </w:rPr>
        <w:t>
      2) автомобиль көлігінде қауіпсіздікті қамтамасыз ету;</w:t>
      </w:r>
    </w:p>
    <w:bookmarkEnd w:id="32"/>
    <w:bookmarkStart w:name="z40" w:id="33"/>
    <w:p>
      <w:pPr>
        <w:spacing w:after="0"/>
        <w:ind w:left="0"/>
        <w:jc w:val="both"/>
      </w:pPr>
      <w:r>
        <w:rPr>
          <w:rFonts w:ascii="Times New Roman"/>
          <w:b w:val="false"/>
          <w:i w:val="false"/>
          <w:color w:val="000000"/>
          <w:sz w:val="28"/>
        </w:rPr>
        <w:t>
      3) автомобиль көлігі саласында мемлекеттің экономикалық мүдделерін, сондай-ақ жеке және заңды тұлғалардың заңды құқықтары мен мүдделерін қорғау;</w:t>
      </w:r>
    </w:p>
    <w:bookmarkEnd w:id="33"/>
    <w:bookmarkStart w:name="z41" w:id="34"/>
    <w:p>
      <w:pPr>
        <w:spacing w:after="0"/>
        <w:ind w:left="0"/>
        <w:jc w:val="both"/>
      </w:pPr>
      <w:r>
        <w:rPr>
          <w:rFonts w:ascii="Times New Roman"/>
          <w:b w:val="false"/>
          <w:i w:val="false"/>
          <w:color w:val="000000"/>
          <w:sz w:val="28"/>
        </w:rPr>
        <w:t>
      4) гендерлік теңдікті нығайту бойынша тиісті іс-шаралар жоспарын іске асыру;</w:t>
      </w:r>
    </w:p>
    <w:bookmarkEnd w:id="34"/>
    <w:bookmarkStart w:name="z42" w:id="35"/>
    <w:p>
      <w:pPr>
        <w:spacing w:after="0"/>
        <w:ind w:left="0"/>
        <w:jc w:val="both"/>
      </w:pPr>
      <w:r>
        <w:rPr>
          <w:rFonts w:ascii="Times New Roman"/>
          <w:b w:val="false"/>
          <w:i w:val="false"/>
          <w:color w:val="000000"/>
          <w:sz w:val="28"/>
        </w:rPr>
        <w:t>
      5) экономика саласы ретінде автомобиль көлігінің тиімділігін арттыру.</w:t>
      </w:r>
    </w:p>
    <w:bookmarkEnd w:id="35"/>
    <w:bookmarkStart w:name="z43" w:id="36"/>
    <w:p>
      <w:pPr>
        <w:spacing w:after="0"/>
        <w:ind w:left="0"/>
        <w:jc w:val="both"/>
      </w:pPr>
      <w:r>
        <w:rPr>
          <w:rFonts w:ascii="Times New Roman"/>
          <w:b w:val="false"/>
          <w:i w:val="false"/>
          <w:color w:val="000000"/>
          <w:sz w:val="28"/>
        </w:rPr>
        <w:t>
      13. Өкілеттіктері:</w:t>
      </w:r>
    </w:p>
    <w:bookmarkEnd w:id="36"/>
    <w:bookmarkStart w:name="z44" w:id="37"/>
    <w:p>
      <w:pPr>
        <w:spacing w:after="0"/>
        <w:ind w:left="0"/>
        <w:jc w:val="both"/>
      </w:pPr>
      <w:r>
        <w:rPr>
          <w:rFonts w:ascii="Times New Roman"/>
          <w:b w:val="false"/>
          <w:i w:val="false"/>
          <w:color w:val="000000"/>
          <w:sz w:val="28"/>
        </w:rPr>
        <w:t>
      1) құқықтары:</w:t>
      </w:r>
    </w:p>
    <w:bookmarkEnd w:id="37"/>
    <w:bookmarkStart w:name="z45" w:id="38"/>
    <w:p>
      <w:pPr>
        <w:spacing w:after="0"/>
        <w:ind w:left="0"/>
        <w:jc w:val="both"/>
      </w:pPr>
      <w:r>
        <w:rPr>
          <w:rFonts w:ascii="Times New Roman"/>
          <w:b w:val="false"/>
          <w:i w:val="false"/>
          <w:color w:val="000000"/>
          <w:sz w:val="28"/>
        </w:rPr>
        <w:t>
      заңды және жеке тұлғалармен шарттар жасасуға, облыстық маңызы бар автомобиль жолдарының құрылысын салу, оларды жөндеу және ұстау кезінде өзара міндеттемелердің шарттары мен сипатын айқындауға және олардың орындалуына бақылау жүргізуге;</w:t>
      </w:r>
    </w:p>
    <w:bookmarkEnd w:id="38"/>
    <w:bookmarkStart w:name="z46" w:id="39"/>
    <w:p>
      <w:pPr>
        <w:spacing w:after="0"/>
        <w:ind w:left="0"/>
        <w:jc w:val="both"/>
      </w:pPr>
      <w:r>
        <w:rPr>
          <w:rFonts w:ascii="Times New Roman"/>
          <w:b w:val="false"/>
          <w:i w:val="false"/>
          <w:color w:val="000000"/>
          <w:sz w:val="28"/>
        </w:rPr>
        <w:t>
      көліктік инфрақұрылымдық дамыту бағдарламаларын іске асыру бөлігінде облыстың әлеуметтік-экономикалық даму жоспарларын әзірлеуге және келісуге қатысуға;</w:t>
      </w:r>
    </w:p>
    <w:bookmarkEnd w:id="39"/>
    <w:bookmarkStart w:name="z47" w:id="40"/>
    <w:p>
      <w:pPr>
        <w:spacing w:after="0"/>
        <w:ind w:left="0"/>
        <w:jc w:val="both"/>
      </w:pPr>
      <w:r>
        <w:rPr>
          <w:rFonts w:ascii="Times New Roman"/>
          <w:b w:val="false"/>
          <w:i w:val="false"/>
          <w:color w:val="000000"/>
          <w:sz w:val="28"/>
        </w:rPr>
        <w:t>
      Қазақстан Республикасының заңнамасына сәйкес тиісті кәсіпорындар мен мекемелерден, қалалық және аудандық әкімдіктерден, облыстық ұйымдардан автомобиль жолдары, жолаушылар және жүк тасымалдары бойынша ақпарат сұратуға;</w:t>
      </w:r>
    </w:p>
    <w:bookmarkEnd w:id="40"/>
    <w:bookmarkStart w:name="z48" w:id="41"/>
    <w:p>
      <w:pPr>
        <w:spacing w:after="0"/>
        <w:ind w:left="0"/>
        <w:jc w:val="both"/>
      </w:pPr>
      <w:r>
        <w:rPr>
          <w:rFonts w:ascii="Times New Roman"/>
          <w:b w:val="false"/>
          <w:i w:val="false"/>
          <w:color w:val="000000"/>
          <w:sz w:val="28"/>
        </w:rPr>
        <w:t>
      жалпы пайдаланымдағы облыстық маңызы бар автомобиль жолдарының құрылысын салу, оларды қайта жаңғырту, жөндеу және күтіп ұстау кезінде нормативті талаптардың сақталуына Қазақстан Республикасының заңнамасына сәйкес бақылау жүргізуге;</w:t>
      </w:r>
    </w:p>
    <w:bookmarkEnd w:id="41"/>
    <w:bookmarkStart w:name="z49" w:id="42"/>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42"/>
    <w:bookmarkStart w:name="z50" w:id="43"/>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43"/>
    <w:bookmarkStart w:name="z51" w:id="44"/>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асыруға құқығы бар;</w:t>
      </w:r>
    </w:p>
    <w:bookmarkEnd w:id="44"/>
    <w:bookmarkStart w:name="z52" w:id="45"/>
    <w:p>
      <w:pPr>
        <w:spacing w:after="0"/>
        <w:ind w:left="0"/>
        <w:jc w:val="both"/>
      </w:pPr>
      <w:r>
        <w:rPr>
          <w:rFonts w:ascii="Times New Roman"/>
          <w:b w:val="false"/>
          <w:i w:val="false"/>
          <w:color w:val="000000"/>
          <w:sz w:val="28"/>
        </w:rPr>
        <w:t>
      2) міндеттері:</w:t>
      </w:r>
    </w:p>
    <w:bookmarkEnd w:id="45"/>
    <w:bookmarkStart w:name="z53" w:id="46"/>
    <w:p>
      <w:pPr>
        <w:spacing w:after="0"/>
        <w:ind w:left="0"/>
        <w:jc w:val="both"/>
      </w:pPr>
      <w:r>
        <w:rPr>
          <w:rFonts w:ascii="Times New Roman"/>
          <w:b w:val="false"/>
          <w:i w:val="false"/>
          <w:color w:val="000000"/>
          <w:sz w:val="28"/>
        </w:rPr>
        <w:t>
      қажет болған жағдайларда өндірістің басқа салаларының, ғылыми – зерттеу және жобалау-құрылымдау ұйымдарының мамандарын сарапшылар ретінде тартуға;</w:t>
      </w:r>
    </w:p>
    <w:bookmarkEnd w:id="46"/>
    <w:bookmarkStart w:name="z54" w:id="47"/>
    <w:p>
      <w:pPr>
        <w:spacing w:after="0"/>
        <w:ind w:left="0"/>
        <w:jc w:val="both"/>
      </w:pPr>
      <w:r>
        <w:rPr>
          <w:rFonts w:ascii="Times New Roman"/>
          <w:b w:val="false"/>
          <w:i w:val="false"/>
          <w:color w:val="000000"/>
          <w:sz w:val="28"/>
        </w:rPr>
        <w:t>
      Қазақстан Республикасының заңнамасына сәйкес жол қызметін қаржыландыруға жіберілетін қаражаттың мақсатты пайдаланылуын қамтамасыз етуге;</w:t>
      </w:r>
    </w:p>
    <w:bookmarkEnd w:id="47"/>
    <w:bookmarkStart w:name="z55" w:id="48"/>
    <w:p>
      <w:pPr>
        <w:spacing w:after="0"/>
        <w:ind w:left="0"/>
        <w:jc w:val="both"/>
      </w:pPr>
      <w:r>
        <w:rPr>
          <w:rFonts w:ascii="Times New Roman"/>
          <w:b w:val="false"/>
          <w:i w:val="false"/>
          <w:color w:val="000000"/>
          <w:sz w:val="28"/>
        </w:rPr>
        <w:t>
      коммуналдық меншіктегі облыстық маңызы бар жолдарын басқаруға;</w:t>
      </w:r>
    </w:p>
    <w:bookmarkEnd w:id="48"/>
    <w:bookmarkStart w:name="z56" w:id="49"/>
    <w:p>
      <w:pPr>
        <w:spacing w:after="0"/>
        <w:ind w:left="0"/>
        <w:jc w:val="both"/>
      </w:pPr>
      <w:r>
        <w:rPr>
          <w:rFonts w:ascii="Times New Roman"/>
          <w:b w:val="false"/>
          <w:i w:val="false"/>
          <w:color w:val="000000"/>
          <w:sz w:val="28"/>
        </w:rPr>
        <w:t>
      Қазақстан Республикасының Конституциясы мен заңнамаларын сақтауға;</w:t>
      </w:r>
    </w:p>
    <w:bookmarkEnd w:id="49"/>
    <w:bookmarkStart w:name="z57" w:id="50"/>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етуге;</w:t>
      </w:r>
    </w:p>
    <w:bookmarkEnd w:id="50"/>
    <w:bookmarkStart w:name="z58" w:id="51"/>
    <w:p>
      <w:pPr>
        <w:spacing w:after="0"/>
        <w:ind w:left="0"/>
        <w:jc w:val="both"/>
      </w:pPr>
      <w:r>
        <w:rPr>
          <w:rFonts w:ascii="Times New Roman"/>
          <w:b w:val="false"/>
          <w:i w:val="false"/>
          <w:color w:val="000000"/>
          <w:sz w:val="28"/>
        </w:rPr>
        <w:t>
      Басқармаға келіп түскен шағымдар мен өтініштерді қарауға;</w:t>
      </w:r>
    </w:p>
    <w:bookmarkEnd w:id="51"/>
    <w:bookmarkStart w:name="z59" w:id="52"/>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міндеттерді орындауға.</w:t>
      </w:r>
    </w:p>
    <w:bookmarkEnd w:id="52"/>
    <w:bookmarkStart w:name="z60" w:id="53"/>
    <w:p>
      <w:pPr>
        <w:spacing w:after="0"/>
        <w:ind w:left="0"/>
        <w:jc w:val="both"/>
      </w:pPr>
      <w:r>
        <w:rPr>
          <w:rFonts w:ascii="Times New Roman"/>
          <w:b w:val="false"/>
          <w:i w:val="false"/>
          <w:color w:val="000000"/>
          <w:sz w:val="28"/>
        </w:rPr>
        <w:t>
      14. Функциялары:</w:t>
      </w:r>
    </w:p>
    <w:bookmarkEnd w:id="53"/>
    <w:bookmarkStart w:name="z61" w:id="54"/>
    <w:p>
      <w:pPr>
        <w:spacing w:after="0"/>
        <w:ind w:left="0"/>
        <w:jc w:val="both"/>
      </w:pPr>
      <w:r>
        <w:rPr>
          <w:rFonts w:ascii="Times New Roman"/>
          <w:b w:val="false"/>
          <w:i w:val="false"/>
          <w:color w:val="000000"/>
          <w:sz w:val="28"/>
        </w:rPr>
        <w:t>
      1) автомобиль жолдары және жол қызметі саласындағы мемлекеттік саясатты іске асыру;</w:t>
      </w:r>
    </w:p>
    <w:bookmarkEnd w:id="54"/>
    <w:bookmarkStart w:name="z62" w:id="55"/>
    <w:p>
      <w:pPr>
        <w:spacing w:after="0"/>
        <w:ind w:left="0"/>
        <w:jc w:val="both"/>
      </w:pPr>
      <w:r>
        <w:rPr>
          <w:rFonts w:ascii="Times New Roman"/>
          <w:b w:val="false"/>
          <w:i w:val="false"/>
          <w:color w:val="000000"/>
          <w:sz w:val="28"/>
        </w:rPr>
        <w:t>
      2) облыстық маңызы бар, жалпыға ортақ пайдаланылатын автомобиль жолдарын салу, реконструкциялау, жөндеу және күтіп-ұстау жөніндегі жұмыстарды Қазақстан Республикасының мемлекеттік сатып алу туралы заңнамасына сәйкес ұйымдастыру;</w:t>
      </w:r>
    </w:p>
    <w:bookmarkEnd w:id="55"/>
    <w:bookmarkStart w:name="z63" w:id="56"/>
    <w:p>
      <w:pPr>
        <w:spacing w:after="0"/>
        <w:ind w:left="0"/>
        <w:jc w:val="both"/>
      </w:pPr>
      <w:r>
        <w:rPr>
          <w:rFonts w:ascii="Times New Roman"/>
          <w:b w:val="false"/>
          <w:i w:val="false"/>
          <w:color w:val="000000"/>
          <w:sz w:val="28"/>
        </w:rPr>
        <w:t>
      3) облыстық маңызы бар, жалпы пайдаланымдағы автомобиль жолдарының желісін басқару;</w:t>
      </w:r>
    </w:p>
    <w:bookmarkEnd w:id="56"/>
    <w:bookmarkStart w:name="z64" w:id="57"/>
    <w:p>
      <w:pPr>
        <w:spacing w:after="0"/>
        <w:ind w:left="0"/>
        <w:jc w:val="both"/>
      </w:pPr>
      <w:r>
        <w:rPr>
          <w:rFonts w:ascii="Times New Roman"/>
          <w:b w:val="false"/>
          <w:i w:val="false"/>
          <w:color w:val="000000"/>
          <w:sz w:val="28"/>
        </w:rPr>
        <w:t>
      4) облыстың коммуналдық меншігіндегі жолдарды және жол кәсіпорындарын басқару;</w:t>
      </w:r>
    </w:p>
    <w:bookmarkEnd w:id="57"/>
    <w:bookmarkStart w:name="z65" w:id="58"/>
    <w:p>
      <w:pPr>
        <w:spacing w:after="0"/>
        <w:ind w:left="0"/>
        <w:jc w:val="both"/>
      </w:pPr>
      <w:r>
        <w:rPr>
          <w:rFonts w:ascii="Times New Roman"/>
          <w:b w:val="false"/>
          <w:i w:val="false"/>
          <w:color w:val="000000"/>
          <w:sz w:val="28"/>
        </w:rPr>
        <w:t>
      5) облыстық маңызы бар автомобиль жолдарын реконструкциялау, жөндеу күтіп-ұстау жөніндегі жұмыстарды жүргізу кезінде мемлекеттік бақылауды жүзеге асыру;</w:t>
      </w:r>
    </w:p>
    <w:bookmarkEnd w:id="58"/>
    <w:bookmarkStart w:name="z66" w:id="59"/>
    <w:p>
      <w:pPr>
        <w:spacing w:after="0"/>
        <w:ind w:left="0"/>
        <w:jc w:val="both"/>
      </w:pPr>
      <w:r>
        <w:rPr>
          <w:rFonts w:ascii="Times New Roman"/>
          <w:b w:val="false"/>
          <w:i w:val="false"/>
          <w:color w:val="000000"/>
          <w:sz w:val="28"/>
        </w:rPr>
        <w:t>
      6)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w:t>
      </w:r>
    </w:p>
    <w:bookmarkEnd w:id="59"/>
    <w:bookmarkStart w:name="z67" w:id="60"/>
    <w:p>
      <w:pPr>
        <w:spacing w:after="0"/>
        <w:ind w:left="0"/>
        <w:jc w:val="both"/>
      </w:pPr>
      <w:r>
        <w:rPr>
          <w:rFonts w:ascii="Times New Roman"/>
          <w:b w:val="false"/>
          <w:i w:val="false"/>
          <w:color w:val="000000"/>
          <w:sz w:val="28"/>
        </w:rPr>
        <w:t>
      7) облыстық және аудандық маңызы бар жалпыға ортақ пайданылатын автомобиль жолдарын сыныптау тәртібі мен шарттарын бекіту;</w:t>
      </w:r>
    </w:p>
    <w:bookmarkEnd w:id="60"/>
    <w:bookmarkStart w:name="z68" w:id="61"/>
    <w:p>
      <w:pPr>
        <w:spacing w:after="0"/>
        <w:ind w:left="0"/>
        <w:jc w:val="both"/>
      </w:pPr>
      <w:r>
        <w:rPr>
          <w:rFonts w:ascii="Times New Roman"/>
          <w:b w:val="false"/>
          <w:i w:val="false"/>
          <w:color w:val="000000"/>
          <w:sz w:val="28"/>
        </w:rPr>
        <w:t>
      8) 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w:t>
      </w:r>
    </w:p>
    <w:bookmarkEnd w:id="61"/>
    <w:bookmarkStart w:name="z69" w:id="62"/>
    <w:p>
      <w:pPr>
        <w:spacing w:after="0"/>
        <w:ind w:left="0"/>
        <w:jc w:val="both"/>
      </w:pPr>
      <w:r>
        <w:rPr>
          <w:rFonts w:ascii="Times New Roman"/>
          <w:b w:val="false"/>
          <w:i w:val="false"/>
          <w:color w:val="000000"/>
          <w:sz w:val="28"/>
        </w:rPr>
        <w:t>
      9) елді мекендердің көшелерін күтіп-ұстау, ағымдағы, орташа және күрделі жөндеу кезінде орындалатын жұмыстар түрлерінің сыныптамасын бекіту;</w:t>
      </w:r>
    </w:p>
    <w:bookmarkEnd w:id="62"/>
    <w:bookmarkStart w:name="z70" w:id="63"/>
    <w:p>
      <w:pPr>
        <w:spacing w:after="0"/>
        <w:ind w:left="0"/>
        <w:jc w:val="both"/>
      </w:pPr>
      <w:r>
        <w:rPr>
          <w:rFonts w:ascii="Times New Roman"/>
          <w:b w:val="false"/>
          <w:i w:val="false"/>
          <w:color w:val="000000"/>
          <w:sz w:val="28"/>
        </w:rPr>
        <w:t>
      10) кірме жолдарды және жалпыға ортақ пайдаланылатын облыстық және аудандық маңызы бар жолдарға жалғасатын жолдарды салуды келісу;</w:t>
      </w:r>
    </w:p>
    <w:bookmarkEnd w:id="63"/>
    <w:bookmarkStart w:name="z71" w:id="64"/>
    <w:p>
      <w:pPr>
        <w:spacing w:after="0"/>
        <w:ind w:left="0"/>
        <w:jc w:val="both"/>
      </w:pPr>
      <w:r>
        <w:rPr>
          <w:rFonts w:ascii="Times New Roman"/>
          <w:b w:val="false"/>
          <w:i w:val="false"/>
          <w:color w:val="000000"/>
          <w:sz w:val="28"/>
        </w:rPr>
        <w:t>
      11) елді мекендерден тыс жердегі туристік қызмет объектілеріне дейін облыстық маңызы бар кірме автомобиль жолдарын салу, реконструкциялау, жөндеу және күтіп ұстау;</w:t>
      </w:r>
    </w:p>
    <w:bookmarkEnd w:id="64"/>
    <w:bookmarkStart w:name="z72" w:id="65"/>
    <w:p>
      <w:pPr>
        <w:spacing w:after="0"/>
        <w:ind w:left="0"/>
        <w:jc w:val="both"/>
      </w:pPr>
      <w:r>
        <w:rPr>
          <w:rFonts w:ascii="Times New Roman"/>
          <w:b w:val="false"/>
          <w:i w:val="false"/>
          <w:color w:val="000000"/>
          <w:sz w:val="28"/>
        </w:rPr>
        <w:t>
      12) облыстық маңызы бар автомобиль жолдарын және елді мекендердің көшелерін салу, реконструкциялау, жөндеу және күтіп ұстау кезінде Жол активтерінің сапасы ұлттық орталығының жұмыстар мен материалдардың сапасына сараптама жүргізуін ұйымдастыру;</w:t>
      </w:r>
    </w:p>
    <w:bookmarkEnd w:id="65"/>
    <w:bookmarkStart w:name="z73" w:id="66"/>
    <w:p>
      <w:pPr>
        <w:spacing w:after="0"/>
        <w:ind w:left="0"/>
        <w:jc w:val="both"/>
      </w:pPr>
      <w:r>
        <w:rPr>
          <w:rFonts w:ascii="Times New Roman"/>
          <w:b w:val="false"/>
          <w:i w:val="false"/>
          <w:color w:val="000000"/>
          <w:sz w:val="28"/>
        </w:rPr>
        <w:t>
      13) Қазақстан Республикасының заңнамасына сәйкес Жол активтерінің сапасы ұлттық орталығының жұмыстары мен қызметтер көрсетуін қаржыландыру;</w:t>
      </w:r>
    </w:p>
    <w:bookmarkEnd w:id="66"/>
    <w:bookmarkStart w:name="z74" w:id="67"/>
    <w:p>
      <w:pPr>
        <w:spacing w:after="0"/>
        <w:ind w:left="0"/>
        <w:jc w:val="both"/>
      </w:pPr>
      <w:r>
        <w:rPr>
          <w:rFonts w:ascii="Times New Roman"/>
          <w:b w:val="false"/>
          <w:i w:val="false"/>
          <w:color w:val="000000"/>
          <w:sz w:val="28"/>
        </w:rPr>
        <w:t>
      14) жалпыға ортақ пайдаланылатын облыстық маңызы бар автомобиль жолдарының, байланыс және электр беру арналарымен, желілерімен, мұнай құбырларымен, газ құбырларымен, су құбырларымен және теміржолдарымен, басқа инженерлік желілермен, коммуникациялармен қиылысуын жобалау үшін, сондай-ақ кірме жолдарды және жалпыға ортақ пайданылатын облыстық және аудандық маңызы бар автомобиль жолдарына жалғасатын жолдарды салу үшін техникалық шарттар беру;</w:t>
      </w:r>
    </w:p>
    <w:bookmarkEnd w:id="67"/>
    <w:bookmarkStart w:name="z75" w:id="68"/>
    <w:p>
      <w:pPr>
        <w:spacing w:after="0"/>
        <w:ind w:left="0"/>
        <w:jc w:val="both"/>
      </w:pPr>
      <w:r>
        <w:rPr>
          <w:rFonts w:ascii="Times New Roman"/>
          <w:b w:val="false"/>
          <w:i w:val="false"/>
          <w:color w:val="000000"/>
          <w:sz w:val="28"/>
        </w:rPr>
        <w:t>
      15) облыстық және аудандық маңызы бар автомобиль жолдарында жол бойындағы сервис объектілерін ұйымдастыру және дамыту;</w:t>
      </w:r>
    </w:p>
    <w:bookmarkEnd w:id="68"/>
    <w:bookmarkStart w:name="z76" w:id="69"/>
    <w:p>
      <w:pPr>
        <w:spacing w:after="0"/>
        <w:ind w:left="0"/>
        <w:jc w:val="both"/>
      </w:pPr>
      <w:r>
        <w:rPr>
          <w:rFonts w:ascii="Times New Roman"/>
          <w:b w:val="false"/>
          <w:i w:val="false"/>
          <w:color w:val="000000"/>
          <w:sz w:val="28"/>
        </w:rPr>
        <w:t>
      16) жолаушылар мен багажды тұрақты облысаралық, қалааралық, ауданаралық (облысішілік қалааралық) тасымалдауды ұйымдастыру, оларға қызмет көрсету құқығына конкурстар өткізу;</w:t>
      </w:r>
    </w:p>
    <w:bookmarkEnd w:id="69"/>
    <w:bookmarkStart w:name="z77" w:id="70"/>
    <w:p>
      <w:pPr>
        <w:spacing w:after="0"/>
        <w:ind w:left="0"/>
        <w:jc w:val="both"/>
      </w:pPr>
      <w:r>
        <w:rPr>
          <w:rFonts w:ascii="Times New Roman"/>
          <w:b w:val="false"/>
          <w:i w:val="false"/>
          <w:color w:val="000000"/>
          <w:sz w:val="28"/>
        </w:rPr>
        <w:t>
      17) жолаушылар мен багажды тұрақты ауданаралық (облысішілік қалааралық) тасымалдаулар маршруттарын және қозғалыс кестелерін бекіту;</w:t>
      </w:r>
    </w:p>
    <w:bookmarkEnd w:id="70"/>
    <w:bookmarkStart w:name="z78" w:id="71"/>
    <w:p>
      <w:pPr>
        <w:spacing w:after="0"/>
        <w:ind w:left="0"/>
        <w:jc w:val="both"/>
      </w:pPr>
      <w:r>
        <w:rPr>
          <w:rFonts w:ascii="Times New Roman"/>
          <w:b w:val="false"/>
          <w:i w:val="false"/>
          <w:color w:val="000000"/>
          <w:sz w:val="28"/>
        </w:rPr>
        <w:t>
      18) жолаушылар мен багажды тұрақты облысаралық, қалааралық автомобильмен тасымалдаулар маршруттарын және жүру кестелерін келісу;</w:t>
      </w:r>
    </w:p>
    <w:bookmarkEnd w:id="71"/>
    <w:bookmarkStart w:name="z79" w:id="72"/>
    <w:p>
      <w:pPr>
        <w:spacing w:after="0"/>
        <w:ind w:left="0"/>
        <w:jc w:val="both"/>
      </w:pPr>
      <w:r>
        <w:rPr>
          <w:rFonts w:ascii="Times New Roman"/>
          <w:b w:val="false"/>
          <w:i w:val="false"/>
          <w:color w:val="000000"/>
          <w:sz w:val="28"/>
        </w:rPr>
        <w:t>
      19) автовокзалдардың, автостанциялардың және жолаушыларға қызмет көрсету пункттерінің қызметті бастағаны немесе тоқтатқаны туралы хабарламаларды қабылдауды жүзеге асыру;</w:t>
      </w:r>
    </w:p>
    <w:bookmarkEnd w:id="72"/>
    <w:bookmarkStart w:name="z80" w:id="73"/>
    <w:p>
      <w:pPr>
        <w:spacing w:after="0"/>
        <w:ind w:left="0"/>
        <w:jc w:val="both"/>
      </w:pPr>
      <w:r>
        <w:rPr>
          <w:rFonts w:ascii="Times New Roman"/>
          <w:b w:val="false"/>
          <w:i w:val="false"/>
          <w:color w:val="000000"/>
          <w:sz w:val="28"/>
        </w:rPr>
        <w:t>
      20) жолаушылар мен багажды тұрақты ауданаралық (облысішілік қалааралық) тасымалдаулар маршруттарын тізілімін жүргізу;</w:t>
      </w:r>
    </w:p>
    <w:bookmarkEnd w:id="73"/>
    <w:bookmarkStart w:name="z81" w:id="74"/>
    <w:p>
      <w:pPr>
        <w:spacing w:after="0"/>
        <w:ind w:left="0"/>
        <w:jc w:val="both"/>
      </w:pPr>
      <w:r>
        <w:rPr>
          <w:rFonts w:ascii="Times New Roman"/>
          <w:b w:val="false"/>
          <w:i w:val="false"/>
          <w:color w:val="000000"/>
          <w:sz w:val="28"/>
        </w:rPr>
        <w:t>
      21) жолаушылар көлігін дамытудың кешенді схемасын және жол қозғалысын ұйымдастыру жобаларын әзірлеу;</w:t>
      </w:r>
    </w:p>
    <w:bookmarkEnd w:id="74"/>
    <w:bookmarkStart w:name="z82" w:id="75"/>
    <w:p>
      <w:pPr>
        <w:spacing w:after="0"/>
        <w:ind w:left="0"/>
        <w:jc w:val="both"/>
      </w:pPr>
      <w:r>
        <w:rPr>
          <w:rFonts w:ascii="Times New Roman"/>
          <w:b w:val="false"/>
          <w:i w:val="false"/>
          <w:color w:val="000000"/>
          <w:sz w:val="28"/>
        </w:rPr>
        <w:t>
      22) жолаушыларды ауданаралық (облысішілік, қалааралық) қатынастарда әлеуметтік маңызы бар тасымалдауларды жүзеге асыру кезіндегі тасымалдаушылардың залалдарын субсидиялауды жүзеге асыру;</w:t>
      </w:r>
    </w:p>
    <w:bookmarkEnd w:id="75"/>
    <w:bookmarkStart w:name="z83" w:id="76"/>
    <w:p>
      <w:pPr>
        <w:spacing w:after="0"/>
        <w:ind w:left="0"/>
        <w:jc w:val="both"/>
      </w:pPr>
      <w:r>
        <w:rPr>
          <w:rFonts w:ascii="Times New Roman"/>
          <w:b w:val="false"/>
          <w:i w:val="false"/>
          <w:color w:val="000000"/>
          <w:sz w:val="28"/>
        </w:rPr>
        <w:t>
      23) Қазақстан Республикасының рұқсаттар және хабарламалар туралы заңнамасына сәйкес лицензиялауды жүзеге асыру;</w:t>
      </w:r>
    </w:p>
    <w:bookmarkEnd w:id="76"/>
    <w:bookmarkStart w:name="z84" w:id="77"/>
    <w:p>
      <w:pPr>
        <w:spacing w:after="0"/>
        <w:ind w:left="0"/>
        <w:jc w:val="both"/>
      </w:pPr>
      <w:r>
        <w:rPr>
          <w:rFonts w:ascii="Times New Roman"/>
          <w:b w:val="false"/>
          <w:i w:val="false"/>
          <w:color w:val="000000"/>
          <w:sz w:val="28"/>
        </w:rPr>
        <w:t>
      24) халықаралық және республикаішілік қатынастарда қауіпті жүктерді тасымалдауды жүзеге асыратын автокөлік құралдарының жүргізушілерін арнайы даярлау жөніндегі қызметті жүзеге асыруды бастағаны туралы хабарлама берген жеке және заңды тұлғалардың тізілімін жүргізу;</w:t>
      </w:r>
    </w:p>
    <w:bookmarkEnd w:id="77"/>
    <w:bookmarkStart w:name="z85" w:id="78"/>
    <w:p>
      <w:pPr>
        <w:spacing w:after="0"/>
        <w:ind w:left="0"/>
        <w:jc w:val="both"/>
      </w:pPr>
      <w:r>
        <w:rPr>
          <w:rFonts w:ascii="Times New Roman"/>
          <w:b w:val="false"/>
          <w:i w:val="false"/>
          <w:color w:val="000000"/>
          <w:sz w:val="28"/>
        </w:rPr>
        <w:t>
      25) аймақтың қызметі шегінде механикалық көлік құралдарына және олардың тіркемелеріне міндетті техникалық байқауды өткізу кестесін келісу;</w:t>
      </w:r>
    </w:p>
    <w:bookmarkEnd w:id="78"/>
    <w:bookmarkStart w:name="z86" w:id="79"/>
    <w:p>
      <w:pPr>
        <w:spacing w:after="0"/>
        <w:ind w:left="0"/>
        <w:jc w:val="both"/>
      </w:pPr>
      <w:r>
        <w:rPr>
          <w:rFonts w:ascii="Times New Roman"/>
          <w:b w:val="false"/>
          <w:i w:val="false"/>
          <w:color w:val="000000"/>
          <w:sz w:val="28"/>
        </w:rPr>
        <w:t>
      26) ауданаралық (облысішілік, қалааралық) жолаушылар қатынасын ұйымдастыру туралы шешімдерді тасымалдаушы қабылдайтын жағдайларды қоспағанда, осындай шешім қабылдау;</w:t>
      </w:r>
    </w:p>
    <w:bookmarkEnd w:id="79"/>
    <w:bookmarkStart w:name="z87" w:id="80"/>
    <w:p>
      <w:pPr>
        <w:spacing w:after="0"/>
        <w:ind w:left="0"/>
        <w:jc w:val="both"/>
      </w:pPr>
      <w:r>
        <w:rPr>
          <w:rFonts w:ascii="Times New Roman"/>
          <w:b w:val="false"/>
          <w:i w:val="false"/>
          <w:color w:val="000000"/>
          <w:sz w:val="28"/>
        </w:rPr>
        <w:t>
      27) әлеуметтік маңызы бар ауданаралық (облысішілік, қалааралық) жолаушылар қатынастары (маршруттар) бойынша теміржол көлігімен жолаушылар тасымалдарын жүзеге асыруға байланысты тасымалдаушының залалдарын субсидиялау;</w:t>
      </w:r>
    </w:p>
    <w:bookmarkEnd w:id="80"/>
    <w:bookmarkStart w:name="z88" w:id="81"/>
    <w:p>
      <w:pPr>
        <w:spacing w:after="0"/>
        <w:ind w:left="0"/>
        <w:jc w:val="both"/>
      </w:pPr>
      <w:r>
        <w:rPr>
          <w:rFonts w:ascii="Times New Roman"/>
          <w:b w:val="false"/>
          <w:i w:val="false"/>
          <w:color w:val="000000"/>
          <w:sz w:val="28"/>
        </w:rPr>
        <w:t>
      28) төтенше жағдайлар туындаған кезде тасымалды уақытша тоқтату туралы шешімдер қабылдау;</w:t>
      </w:r>
    </w:p>
    <w:bookmarkEnd w:id="81"/>
    <w:bookmarkStart w:name="z89" w:id="82"/>
    <w:p>
      <w:pPr>
        <w:spacing w:after="0"/>
        <w:ind w:left="0"/>
        <w:jc w:val="both"/>
      </w:pPr>
      <w:r>
        <w:rPr>
          <w:rFonts w:ascii="Times New Roman"/>
          <w:b w:val="false"/>
          <w:i w:val="false"/>
          <w:color w:val="000000"/>
          <w:sz w:val="28"/>
        </w:rPr>
        <w:t>
      29) ауданаралық (облысішілік, қалааралық) қатынастарды айқындау;</w:t>
      </w:r>
    </w:p>
    <w:bookmarkEnd w:id="82"/>
    <w:bookmarkStart w:name="z90" w:id="83"/>
    <w:p>
      <w:pPr>
        <w:spacing w:after="0"/>
        <w:ind w:left="0"/>
        <w:jc w:val="both"/>
      </w:pPr>
      <w:r>
        <w:rPr>
          <w:rFonts w:ascii="Times New Roman"/>
          <w:b w:val="false"/>
          <w:i w:val="false"/>
          <w:color w:val="000000"/>
          <w:sz w:val="28"/>
        </w:rPr>
        <w:t>
      30) өз құзыреті шегінде мемлекеттік-жекешелік әріптестік саласындағы мемлекеттік саясатты іске асыру;</w:t>
      </w:r>
    </w:p>
    <w:bookmarkEnd w:id="83"/>
    <w:bookmarkStart w:name="z91" w:id="84"/>
    <w:p>
      <w:pPr>
        <w:spacing w:after="0"/>
        <w:ind w:left="0"/>
        <w:jc w:val="both"/>
      </w:pPr>
      <w:r>
        <w:rPr>
          <w:rFonts w:ascii="Times New Roman"/>
          <w:b w:val="false"/>
          <w:i w:val="false"/>
          <w:color w:val="000000"/>
          <w:sz w:val="28"/>
        </w:rPr>
        <w:t>
      31) шағын көлемдi өздігінен жүзетін кемелердi басқару құқығына куәлiктер;</w:t>
      </w:r>
    </w:p>
    <w:bookmarkEnd w:id="84"/>
    <w:bookmarkStart w:name="z92" w:id="85"/>
    <w:p>
      <w:pPr>
        <w:spacing w:after="0"/>
        <w:ind w:left="0"/>
        <w:jc w:val="both"/>
      </w:pPr>
      <w:r>
        <w:rPr>
          <w:rFonts w:ascii="Times New Roman"/>
          <w:b w:val="false"/>
          <w:i w:val="false"/>
          <w:color w:val="000000"/>
          <w:sz w:val="28"/>
        </w:rPr>
        <w:t>
      32)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w:t>
      </w:r>
    </w:p>
    <w:bookmarkEnd w:id="85"/>
    <w:bookmarkStart w:name="z93" w:id="86"/>
    <w:p>
      <w:pPr>
        <w:spacing w:after="0"/>
        <w:ind w:left="0"/>
        <w:jc w:val="left"/>
      </w:pPr>
      <w:r>
        <w:rPr>
          <w:rFonts w:ascii="Times New Roman"/>
          <w:b/>
          <w:i w:val="false"/>
          <w:color w:val="000000"/>
        </w:rPr>
        <w:t xml:space="preserve"> 3. Басқарма басшысының мәртебесі, өкілеттіктері</w:t>
      </w:r>
    </w:p>
    <w:bookmarkEnd w:id="86"/>
    <w:bookmarkStart w:name="z94" w:id="87"/>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87"/>
    <w:bookmarkStart w:name="z95" w:id="88"/>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88"/>
    <w:bookmarkStart w:name="z96" w:id="89"/>
    <w:p>
      <w:pPr>
        <w:spacing w:after="0"/>
        <w:ind w:left="0"/>
        <w:jc w:val="both"/>
      </w:pPr>
      <w:r>
        <w:rPr>
          <w:rFonts w:ascii="Times New Roman"/>
          <w:b w:val="false"/>
          <w:i w:val="false"/>
          <w:color w:val="000000"/>
          <w:sz w:val="28"/>
        </w:rPr>
        <w:t>
      17. Басқарма басшысының өкілеттіктері:</w:t>
      </w:r>
    </w:p>
    <w:bookmarkEnd w:id="89"/>
    <w:bookmarkStart w:name="z97" w:id="90"/>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90"/>
    <w:bookmarkStart w:name="z98" w:id="91"/>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91"/>
    <w:bookmarkStart w:name="z99" w:id="92"/>
    <w:p>
      <w:pPr>
        <w:spacing w:after="0"/>
        <w:ind w:left="0"/>
        <w:jc w:val="both"/>
      </w:pPr>
      <w:r>
        <w:rPr>
          <w:rFonts w:ascii="Times New Roman"/>
          <w:b w:val="false"/>
          <w:i w:val="false"/>
          <w:color w:val="000000"/>
          <w:sz w:val="28"/>
        </w:rPr>
        <w:t>
      3) өзінің бөлім басшылары мен Басқарма қызметкерлерінің міндеттері мен өкілеттіктерін анықтайды;</w:t>
      </w:r>
    </w:p>
    <w:bookmarkEnd w:id="92"/>
    <w:bookmarkStart w:name="z100" w:id="93"/>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93"/>
    <w:bookmarkStart w:name="z101" w:id="94"/>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94"/>
    <w:bookmarkStart w:name="z102" w:id="95"/>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95"/>
    <w:bookmarkStart w:name="z103" w:id="96"/>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96"/>
    <w:bookmarkStart w:name="z104" w:id="97"/>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97"/>
    <w:bookmarkStart w:name="z105" w:id="9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98"/>
    <w:bookmarkStart w:name="z106" w:id="99"/>
    <w:p>
      <w:pPr>
        <w:spacing w:after="0"/>
        <w:ind w:left="0"/>
        <w:jc w:val="left"/>
      </w:pPr>
      <w:r>
        <w:rPr>
          <w:rFonts w:ascii="Times New Roman"/>
          <w:b/>
          <w:i w:val="false"/>
          <w:color w:val="000000"/>
        </w:rPr>
        <w:t xml:space="preserve"> 4. Басқарманың мүлкі</w:t>
      </w:r>
    </w:p>
    <w:bookmarkEnd w:id="99"/>
    <w:bookmarkStart w:name="z107" w:id="100"/>
    <w:p>
      <w:pPr>
        <w:spacing w:after="0"/>
        <w:ind w:left="0"/>
        <w:jc w:val="both"/>
      </w:pPr>
      <w:r>
        <w:rPr>
          <w:rFonts w:ascii="Times New Roman"/>
          <w:b w:val="false"/>
          <w:i w:val="false"/>
          <w:color w:val="000000"/>
          <w:sz w:val="28"/>
        </w:rPr>
        <w:t>
      18. Басқарма заңнамада көзделген жағдайларда жедел басқару құқығында оқшауланған мүлкі болуы мүмкін.</w:t>
      </w:r>
    </w:p>
    <w:bookmarkEnd w:id="100"/>
    <w:bookmarkStart w:name="z108" w:id="10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1"/>
    <w:bookmarkStart w:name="z109" w:id="102"/>
    <w:p>
      <w:pPr>
        <w:spacing w:after="0"/>
        <w:ind w:left="0"/>
        <w:jc w:val="both"/>
      </w:pPr>
      <w:r>
        <w:rPr>
          <w:rFonts w:ascii="Times New Roman"/>
          <w:b w:val="false"/>
          <w:i w:val="false"/>
          <w:color w:val="000000"/>
          <w:sz w:val="28"/>
        </w:rPr>
        <w:t>
      19. Басқармаға бекітілген мүлік коммуналдық меншікке жатады.</w:t>
      </w:r>
    </w:p>
    <w:bookmarkEnd w:id="102"/>
    <w:bookmarkStart w:name="z110" w:id="103"/>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3"/>
    <w:bookmarkStart w:name="z111" w:id="104"/>
    <w:p>
      <w:pPr>
        <w:spacing w:after="0"/>
        <w:ind w:left="0"/>
        <w:jc w:val="left"/>
      </w:pPr>
      <w:r>
        <w:rPr>
          <w:rFonts w:ascii="Times New Roman"/>
          <w:b/>
          <w:i w:val="false"/>
          <w:color w:val="000000"/>
        </w:rPr>
        <w:t xml:space="preserve"> 5. Басқарманы қайта ұйымдастыру және тарату</w:t>
      </w:r>
    </w:p>
    <w:bookmarkEnd w:id="104"/>
    <w:bookmarkStart w:name="z112" w:id="105"/>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105"/>
    <w:bookmarkStart w:name="z113" w:id="106"/>
    <w:p>
      <w:pPr>
        <w:spacing w:after="0"/>
        <w:ind w:left="0"/>
        <w:jc w:val="left"/>
      </w:pPr>
      <w:r>
        <w:rPr>
          <w:rFonts w:ascii="Times New Roman"/>
          <w:b/>
          <w:i w:val="false"/>
          <w:color w:val="000000"/>
        </w:rPr>
        <w:t xml:space="preserve"> "Басқарма қарамағындағы ұйымдардың тізбесі:</w:t>
      </w:r>
    </w:p>
    <w:bookmarkEnd w:id="106"/>
    <w:bookmarkStart w:name="z114" w:id="107"/>
    <w:p>
      <w:pPr>
        <w:spacing w:after="0"/>
        <w:ind w:left="0"/>
        <w:jc w:val="both"/>
      </w:pPr>
      <w:r>
        <w:rPr>
          <w:rFonts w:ascii="Times New Roman"/>
          <w:b w:val="false"/>
          <w:i w:val="false"/>
          <w:color w:val="000000"/>
          <w:sz w:val="28"/>
        </w:rPr>
        <w:t>
       "Хиуаз Доспанова атындағы "Атырау халықаралық әуежайы" акционерлік қоғамы.".</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