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d3e5" w14:textId="3b5d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2023 жылғы 18 шілдедегі № 130 "Атырау облысы Кәсіпкерлік және өнеркәсіп басқармасы" мемлекеттік мекемесі туралы Ережені бекіту туралы"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27 ақпандағы № 45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2023 жылғы 18 шілдедегі № 130 "Атырау облысы Кәсіпкерлік және өнеркәсіп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"Атырау облысы Кәсіпкерлік және өнеркәсіп басқармасы" мемлекеттік мекемесі туралы ережеде: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6-бөлім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"Атырау облысы Кәсіпкерлік және өнеркәсіп басқармасы" мемлекеттік мекемесі қарамағындағы ұйымдардың тізбесімен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"Басқарма қарамағындағы ұйымдардың тізбесі: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"Атырау" әлеуметтік-кәсіпкерлік корпорациясы" акционерлік қоғамы.".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