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c121" w14:textId="70ac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жылдың бірінші тоқсанына арналған әлеуметтік маңызы бар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2024 жылғы 20 ақпандағы № 37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№ 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бұйрығымен (Нормативтік құқықтық актілерді мемлекеттік тіркеу тізілімінде № 11245 болып тіркелген) бекітілген 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жылдың бірінші тоқсанына арналған әлеуметтік маңызы бар азық-түлік тауарларына бөлшек сауда бағаларының шекті мәндері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жылдың бірінші тоқсанына арналған әлеуметтік маңызы бар азық-түлік тауарларына бөлшек сауда бағаларының шекті мәндері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өлшеп салынатын),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қауынды қырыққабат,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- құмшекер,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жілігі),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72,5%, толықтырғыштар және өсімдік майлары жоқ),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(I-санатты), ондық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тұзы ("Экстра" - дан басқа),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 майлылығы 5-9%,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