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bb03" w14:textId="8af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Приишим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26/15 шешімі. Күші жойылды – Солтүстік Қазақстан облысы Шал ақын ауданы мәслихатының 2025 жылғы 8 мамырдағы № 30/9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Приишим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30 539 мың теңге:</w:t>
      </w:r>
    </w:p>
    <w:bookmarkEnd w:id="3"/>
    <w:bookmarkStart w:name="z9" w:id="4"/>
    <w:p>
      <w:pPr>
        <w:spacing w:after="0"/>
        <w:ind w:left="0"/>
        <w:jc w:val="both"/>
      </w:pPr>
      <w:r>
        <w:rPr>
          <w:rFonts w:ascii="Times New Roman"/>
          <w:b w:val="false"/>
          <w:i w:val="false"/>
          <w:color w:val="000000"/>
          <w:sz w:val="28"/>
        </w:rPr>
        <w:t>
      салықтық түсімдер – 8 207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22 332 мың теңге;</w:t>
      </w:r>
    </w:p>
    <w:bookmarkEnd w:id="7"/>
    <w:bookmarkStart w:name="z13" w:id="8"/>
    <w:p>
      <w:pPr>
        <w:spacing w:after="0"/>
        <w:ind w:left="0"/>
        <w:jc w:val="both"/>
      </w:pPr>
      <w:r>
        <w:rPr>
          <w:rFonts w:ascii="Times New Roman"/>
          <w:b w:val="false"/>
          <w:i w:val="false"/>
          <w:color w:val="000000"/>
          <w:sz w:val="28"/>
        </w:rPr>
        <w:t>
      2) шығындар – 32 440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-1 901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1 901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1 901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28.02.2025 </w:t>
      </w:r>
      <w:r>
        <w:rPr>
          <w:rFonts w:ascii="Times New Roman"/>
          <w:b w:val="false"/>
          <w:i w:val="false"/>
          <w:color w:val="000000"/>
          <w:sz w:val="28"/>
        </w:rPr>
        <w:t>№ 28/10</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2025 жылға арналған Приишим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xml:space="preserve">
      қалған жеке тұлғалар үшін – тұрғылықты жері орналасқан жеке тұлғалар дербес салық салуға жататын кірістер бойынша жеке табыс салығынан; </w:t>
      </w:r>
    </w:p>
    <w:bookmarkEnd w:id="22"/>
    <w:bookmarkStart w:name="z28" w:id="23"/>
    <w:p>
      <w:pPr>
        <w:spacing w:after="0"/>
        <w:ind w:left="0"/>
        <w:jc w:val="both"/>
      </w:pPr>
      <w:r>
        <w:rPr>
          <w:rFonts w:ascii="Times New Roman"/>
          <w:b w:val="false"/>
          <w:i w:val="false"/>
          <w:color w:val="000000"/>
          <w:sz w:val="28"/>
        </w:rPr>
        <w:t>
      2) Приишим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Приишим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Приишим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Приишим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төлемақыдан.</w:t>
      </w:r>
    </w:p>
    <w:bookmarkEnd w:id="29"/>
    <w:bookmarkStart w:name="z35" w:id="30"/>
    <w:p>
      <w:pPr>
        <w:spacing w:after="0"/>
        <w:ind w:left="0"/>
        <w:jc w:val="both"/>
      </w:pPr>
      <w:r>
        <w:rPr>
          <w:rFonts w:ascii="Times New Roman"/>
          <w:b w:val="false"/>
          <w:i w:val="false"/>
          <w:color w:val="000000"/>
          <w:sz w:val="28"/>
        </w:rPr>
        <w:t>
      3. 2025 жылға арналған Приишим ауылдық округінің бюджетіне аудандық бюджеттен берілетін бюджеттік субвенция 8 424 мың теңге сомасында белгіленсін.</w:t>
      </w:r>
    </w:p>
    <w:bookmarkEnd w:id="30"/>
    <w:bookmarkStart w:name="z36" w:id="31"/>
    <w:p>
      <w:pPr>
        <w:spacing w:after="0"/>
        <w:ind w:left="0"/>
        <w:jc w:val="both"/>
      </w:pPr>
      <w:r>
        <w:rPr>
          <w:rFonts w:ascii="Times New Roman"/>
          <w:b w:val="false"/>
          <w:i w:val="false"/>
          <w:color w:val="000000"/>
          <w:sz w:val="28"/>
        </w:rPr>
        <w:t>
      4. 2025 жылға арналған Приишим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Приишим ауылдық округінің бюджетін бекіту туралы" Шал ақын ауданы мәслихатының шешімін іске асыру туралы" Солтүстік Қазақстан облысы Шал ақын ауданы Приишим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2025 жылға арналған Шал ақын ауданы Приишим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28.02.2025 </w:t>
      </w:r>
      <w:r>
        <w:rPr>
          <w:rFonts w:ascii="Times New Roman"/>
          <w:b w:val="false"/>
          <w:i w:val="false"/>
          <w:color w:val="ff0000"/>
          <w:sz w:val="28"/>
        </w:rPr>
        <w:t>№ 28/10</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w:t>
            </w:r>
          </w:p>
          <w:p>
            <w:pPr>
              <w:spacing w:after="20"/>
              <w:ind w:left="20"/>
              <w:jc w:val="both"/>
            </w:pPr>
            <w:r>
              <w:rPr>
                <w:rFonts w:ascii="Times New Roman"/>
                <w:b w:val="false"/>
                <w:i w:val="false"/>
                <w:color w:val="000000"/>
                <w:sz w:val="20"/>
              </w:rPr>
              <w:t>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6"/>
    <w:p>
      <w:pPr>
        <w:spacing w:after="0"/>
        <w:ind w:left="0"/>
        <w:jc w:val="left"/>
      </w:pPr>
      <w:r>
        <w:rPr>
          <w:rFonts w:ascii="Times New Roman"/>
          <w:b/>
          <w:i w:val="false"/>
          <w:color w:val="000000"/>
        </w:rPr>
        <w:t xml:space="preserve"> 2026 жылға арналған Шал ақын ауданы Приишим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7"/>
    <w:p>
      <w:pPr>
        <w:spacing w:after="0"/>
        <w:ind w:left="0"/>
        <w:jc w:val="left"/>
      </w:pPr>
      <w:r>
        <w:rPr>
          <w:rFonts w:ascii="Times New Roman"/>
          <w:b/>
          <w:i w:val="false"/>
          <w:color w:val="000000"/>
        </w:rPr>
        <w:t xml:space="preserve"> 2027 жылға арналған Шал ақын ауданы Приишим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