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2dc0" w14:textId="5852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2023 жылғы 29 желтоқсандағы № 13/19 "2024-2026 жылдарға арналған Шал ақын ауданы Сухорабов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2024 жылғы 22 қарашадағы № 24/18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2023 жылғы 29 желтоқсандағы № 13/19 "2024-2026 жылдарға арналған Шал ақын ауданы Сухорабов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Шал акын ауданы Сухорабов ауылдық округінің бюджеті тиісінше 1, 2,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135 631,6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132 432,6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136 764,9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-1 133,3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1 133,3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1 133,3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 ақын ауданы Сухорабов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