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f032" w14:textId="76ef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13/16 "2024-2026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13/16 "2024-2026 жылдарға арналған Шал ақын ауданы Новопокров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Новопокров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139 482,5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134 420,5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140 775,5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