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4a840" w14:textId="ac4a8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2023 жылғы 29 желтоқсандағы № 13/13 "2024-2026 жылдарға арналған Шал ақын ауданы Аютас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2024 жылғы 22 қарашадағы № 24/12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Шал ақын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Шал ақын ауданы мәслихатының 2023 жылғы 29 желтоқсандағы № 13/13 "2024-2026 жылдарға арналған Шал ақын ауданы Аютас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Шал акын ауданы Аютас ауылдық округінің бюджеті тиісінше 1, 2, 3-қосымшаларға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48 206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19 208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28 998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49 889,7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-1 683,7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1 683,7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1 683,7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Шал ақын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Жанғожинов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Шал ақын ауданы Аютас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мекендерге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асыруда елді мекендерді жайластыру мәселелерін шешу үшін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