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ce0f" w14:textId="5d4c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Шал ақын ауданы Сергеевка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27 желтоқсандағы № 26/8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Шал ақын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1 418 203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1 266 848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1 424 366,5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6 163,5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6 163,5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Шал ақын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Сергеевка қаласы бюджетінің кірістері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салықтық түсімдер есебінен қалыптастырылатыны белгіленсін: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Сергеевка қаласының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Сергеевка қаласының аумағындағы осы салықты салу объектілері бойынша жеке тұлғалардың мүлкіне салынатын салықтан;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Сергеевка қаласының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Сергеевка қаласының аумағындағы жеке тұлғалардан;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Сергеевка қаласының аумағында орналасқан заңды тұлғалардан алынатын көлік құралдары салығынан;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жарнамадан: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 үй-жайлардың шегінен тыс ашық кеңістіктен.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Сергеевка қаласы бюджетінің кірістері аудандық маңызы бар қала бюджетінде басқа да салықтық емес түсімдер есебінен белгіленсін.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Сергевка қаласының бюджетінде республикалық және облыстық бюджеттен нысаналы трансферттер түсімі ескерілсін.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бөлу "2025-2027 жылдарға арналған Шал ақын ауданы Сергеевка қаласының бюджетін бекіту туралы" Шал ақын ауданы мәслихатының шешімін іске асыру туралы" Солтүстік Қазақстан облысы Шал ақын ауданы Сергеевка қаласы әкімінің шешімімен айқындалады.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Сергеевка қаласының бюджетінде Қазақстан Республикасының Ұлттық қорынан берілетін нысаналы трансферт есебінен нысаналы даму трансферттерінің түсімі ескерілсін.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аталған нысаналы даму трансферттерін бөлу "2025-2027 жылдарға арналған Шал ақын ауданы Сергеевка қаласының бюджетін бекіту туралы" Шал ақын ауданы мәслихатының шешімін іске асыру туралы" Солтүстік Қазақстан облысы Шал ақын ауданы Сергеевка қаласы әкімінің шешімімен айқындалады.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Сергеевка қаласының бюджетінде аудандық бюджетке берілетін бюджеттік алып қоюлар 27 105 мың теңге сомасында көзделсін.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Сергеевка қаласының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Шал ақын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 ақын ауданы Сергеевка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Шал ақын ауданы Сергеевка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