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0ea" w14:textId="97e6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2025-2029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21 қазандағы № 243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Солтүстік Қазақстан облысы Шал ақын ауданы әкімдігінің 29.04.2025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2025-2029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 осы қаулының 1, 2, 3, 4, 5, 6, 7, 8, 9,10 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Шал ақын ауданы әкімдігінің 29.04.2025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мәслихатының сессиясына бекітуге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Юбилейный ауылдық округіндегі геоботаникалық түсірілім негізенде жайылымдарды айналдыру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Шал ақын ауданы әкімдігінің 29.04.2025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Афанасьев ауылдық округіндегі геоботаникалық түсірілім негізенде жайылымдарды айналдыру схемасы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Аютас ауылдық округіндегі геоботаникалық түсірілім негізенде жайылымдарды айналдыру схемасы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Городецк ауылдық округіндегі геоботаникалық түсірілім негізенде жайылымдарды айналдыру схемасы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округіндегі геоботаникалық түсірілім негізенде жайылымдарды айналдыру схемасы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Кривощеков ауылдық округіндегі геоботаникалық түсірілім негізенде жайылымдарды айналдыру схемасы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 ауылдық округіндегі геоботаникалық түсірілім негізенде жайылымдарды айналдыру схемасы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Приишим ауылдық округіндегі геоботаникалық түсірілім негізенде жайылымдарды айналдыру схемасы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Семипол ауылдық округіндегі геоботаникалық түсірілім негізенде жайылымдарды айналдыру схемасы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7216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Сухорабов ауылдық округіндегі геоботаникалық түсірілім негізенде жайылымдарды айналдыру схемасы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Юбилейный ауылдық округіндегі геоботаникалық түсірілім негізенде жайылымдарды айналдыру схемасы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493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