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d397" w14:textId="d89d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2024 жылғы 15 ақпандағы № 14/5 "2024 жылы Солтүстік Қазақстан облысы Шал ақын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30 қыркүйектегі № 23/2 шешімі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2024 жылғы 15 ақпандағы № 14/5 "2024 жылы Солтүстік Қазақстан облысы Шал ақын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Солтүстік Қазақстан облысы Шал ақын ауданының мәслихаты ШЕШІМ ҚАБЫЛДАДЫ:".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