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76c8" w14:textId="6197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13/11 "2024-2026 жылдарға арналған Шал ақын ауданы Арай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15 тамыздағы № 22/5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13/11 "2024-2026 жылдарға арналған Шал ақын ауданы Арай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 акын ауданы Арай ауылдық округінің бюджеті тиісінше 1, 2,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32 895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34 193,3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-1 308,3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1 308,3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Арай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34 193,3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