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02e" w14:textId="f96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13/10 "2024-2026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15 тамыздағы № 22/4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13/10 "2024-2026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Сергеевка қаласының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876 067,5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175 134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700 933,5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877 271,1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