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289a" w14:textId="bfe2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27 желтоқсандағы № 13/1 "2024-2026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18 маусымдағы № 19/5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27 желтоқсандағы № 13/1 "2024-2026 жылдарға арналған Шал ақын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ақын ауданының бюджеті тиісінше 1, 2, 3-қосымшаларға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6 046 818,4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787 911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11 770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26 676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5 220 461,4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6 409 653,1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8 672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14 768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6 096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- 371 506,7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371 506,7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335 042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6 096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42 560,7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5 220 461,4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5 220 461,4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6 409 653,1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 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 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 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 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 ң қала құрылысы н дамытуды ң кешенді схемаларын және елді мекендердің бас жоспарлар 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- 371 506,7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 2-қосымша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2 775 400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 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115 863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 3-қосымша</w:t>
            </w:r>
          </w:p>
        </w:tc>
      </w:tr>
    </w:tbl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 ақын ауданының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 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115 863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