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5eef5a" w14:textId="05eef5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Шал ақын ауданы мәслихатының 2023 жылғы 29 желтоқсандағы № 13/10 "2024-2026 жылдарға арналған Шал ақын ауданы Сергеевка қаласының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Шал ақын ауданы мәслихатының 2024 жылғы 6 мамырдағы № 17/3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Шал ақын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Шал ақын ауданы мәслихатының 2023 жылғы 29 желтоқсандағы № 13/10 "2024-2026 жылдарға арналған Шал ақын ауданы Сергеевка қаласының бюджетін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2024-2026 жылдарға арналған Шал акын ауданы Сергеевка қаласының бюджеті тиісінше 1, 2, 3-қосымшаларға сәйкес, соның ішінде 2024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846 201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145 134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701 067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847 404,6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– 0 мың теңге: 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-1 203,6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1 203,6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1 203,6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жана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 Шал ақын ауданы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Жанғожинов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 ақын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6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 ақын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13/10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8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Шал ақын ауданы Сергеевка қаласының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салағы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701 067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847 404,6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57 226,7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57 226,7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57 226,7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208 160,1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208 160,1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208 160,1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188 515,1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581 938,4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581 938,4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581 938,4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527 751,4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-1 203,6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1 203,6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