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506e" w14:textId="7a75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Шал ақын ауданы аумағында жергілікті масштабтығы табиғи сипаттағы төтенше жағдайды жариялау туралы" Солтүстік Қазақстан облысы Шал ақын ауданы әкімінің 2024 жылғы 12 сәуірдегі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2024 жылғы 18 маусымдағы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Солтүстік Қазақстан облысы Шал ақын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Шал ақын ауданы аумағында жергілікті масштабтығы табиғи сипаттағы төтенше жағдайды жариялау туралы" Солтүстік Қазақстан облысы Шал ақын ауданы әкімінің 2024 жылғы 12 сәуірдегі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Шал ақын ауданы әкімінің жетекшілік ететін бағыты бойынша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Смағулов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