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20027" w14:textId="3b200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Уәлиханов ауданы Телжан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2024 жылғы 27 желтоқсандағы № 12-25 с шешімі. Күші жойылды - Солтүстік Қазақстан облысы Уәлиханов ауданы мәслихатының 2025 жылғы 6 мамырдағы № 12-30 с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75-бабына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Уәлиханов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2054-2027 жылдарға арналған Уәлиханов ауданы Телжан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59 121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5 495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53 555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59 121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пайдалану)–0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Телжан ауылдық округі бюджетінің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аумағы арқылы өтетін жалпыға ортақ пайдаланылатын автомобиль жолдарының бөлiнген белдеуiнде;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түсетін түсімдер есебінен қалыптастырылатыны белгіленсін: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бюджетіне түсетін трансферттер түсімдері болып табылады.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бюджетке аудандық бюджеттен берiлетiн бюджеттік субвенциялар 48 510 мың теңге сомасында қарастырылсын.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ауылдық бюджетте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республикалық бюджеттен берілетін нысаналы трансферттер ескерілсін.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республикалық бюджеттен бөлу Уәлиханов ауданының Телжан ауылдық округі әкімінің "Уәлиханов аудандық мәслихатының "Уәлиханов ауданының Телжан ауылдық округінің 2025-2027 жылдарға арналған бюджетін бекіту туралы" шешімін іске асыру туралы" шешімімен айқындалады.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 жылға арналған ауылдық бюджетте әкім аппаратын ұстауға аудандық бюджеттен берілетін нысаналы трансферттер ескерілсін.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аудандық бюджеттен бөлу Уәлиханов ауданының Телжан ауылдық округі әкімінің "Уәлиханов аудандық мәслихатының "Уәлиханов ауданының Телжан ауылдық округінің 2025-2027 жылдарға арналған бюджетін бекіту туралы" шешімін іске асыру туралы" шешімімен айқындалады.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2025 жылғы 1 қаңтардан бастап қолданысқа енгізіледі.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Сәниев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12-25 шешіміне 1-қосымша</w:t>
            </w:r>
          </w:p>
        </w:tc>
      </w:tr>
    </w:tbl>
    <w:bookmarkStart w:name="z6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Уәлиханов ауданы Телжан ауылдық округінің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бюджеттікк 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№12-25 с шешіміне 2-қосымша</w:t>
            </w:r>
          </w:p>
        </w:tc>
      </w:tr>
    </w:tbl>
    <w:bookmarkStart w:name="z7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Уәлиханов ауданы Телжан ауылдық округінің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бюджеттікк 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12-25 с шешіміне 3-қосымша</w:t>
            </w:r>
          </w:p>
        </w:tc>
      </w:tr>
    </w:tbl>
    <w:bookmarkStart w:name="z8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Уәлиханов ауданы Телжан ауылдық округінің бюджеті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бюджеттікк 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