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5af8" w14:textId="ae05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12-13 с "2024-2026 жылдарға арналған Уәлиханов ауданы Телжан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12-17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Телжан ауылдық округінің бюджетін бекіту туралы" 2023 жылғы 28 желтоқсандағы № 12-13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Телжан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144 154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142 264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145 448,8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1 294,8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Кобенсай ауылындағы демалыс орталығының аумағын жайластыруға;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Көбенсай ауылы iшiндегi жолдарды орташа жөндеуге сараптама өткізу арықылы техникалық құжаттаманы әзiрлеуге;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орташа жөндеу бойынша техникалық қадағалауға.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Телжан ауылдық округі әкімінің "Уәлиханов аудандық мәслихатының "2024-2026 жылдарға арналған Уәлиханов ауданы Телжан ауылдық округінің бюджетін бекіту туралы" шешімін іске асыру туралы"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1 294,8 мың теңге сомасында қалыптасқан бюджеттік қаражаттың бос қалдықтары есебінен шығыстар қарастырылсын.";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 с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Телжан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4-қосымша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