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4017" w14:textId="0104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2023 жылғы 28 желтоқсандағы № 11-13 с "2024-2026 жылдарға арналған Уәлиханов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9 қазандағы № 11-22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"2024-2026 жылдарға арналған Уәлиханов ауданы Қулыкөл ауылдық округінің бюджетін бекіту туралы" 2023 жылғы 28 желтоқсандағы №11-13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Уәлиханов ауданы Қулыкөл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59 063,8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650,4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53 681,4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59 613,2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549,4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11-22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Қулыкөл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Ведомстволыќ бақыныстақы мемлекеттік мекемелер мен ӘйымдардыҺ кїрделі шықыстары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