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9b7f" w14:textId="dc5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11-13 с "2024-2026 жылдарға арналған Уәлиханов ауданы Қулыкөл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11-17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Қулыкөл ауылдық округінің бюджетін бекіту туралы" 2023 жылғы 28 желтоқсандағы №11-13с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Қулыкөл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50 472,4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549,4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549,4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ауылдық бюджетте аудандық бюджеттен берілетін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стадионды күрделі жөндеудің жобалау-сметалық құжаттамасын әзірлеуге.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"Уәлиханов ауданының Қулыкөл ауылдық округінің 2024-2026 жылдарға арналған бюджетін бекіту туралы" шешімін іске асыру туралы" шешімімен айқындалады.";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8-1-тармақпен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549,4 мың теңге сомасында қалыптасқан бюджеттік қаражаттың бос қалдықтары есебінен шығыстар қарастырылсын.";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Уәлихановаудандықмәслихатының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с шешіміне 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Қулыкөл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с шешіміне 4-қосымша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