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8777" w14:textId="e6a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Қайрат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8-25 с шешімі. Күші жойылды - Солтүстік Қазақстан облысы Уәлиханов ауданы мәслихатының 2025 жылғы 6 мамырдағы № 8-30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Қайрат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36 632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8-25 с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Қайрат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8-25 с шешіміне 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Қайрат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8-25 с шешіміне 3-қосымша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Қайрат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