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c100" w14:textId="552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8-13 с "2024-2026 жылдарға арналған Уәлиханов ауданы Қайрат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8-22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Қайрат ауылдық округінің бюджетін бекіту туралы" 2023 жылғы 28 желтоқсандағы № 8-13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Қайрат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48 700,3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–51 608,2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2 907,9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Кайрат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