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1176" w14:textId="c6e1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12-13 с "2024-2026 жылдарға арналған Уәлиханов ауданы Телжан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27 маусымдағы № 8-20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Телжан ауылдық округінің бюджетін бекіту туралы" 2023 жылғы 28 желтоқсандағы № 12-13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Уәлиханов ауданы Телжан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143 622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137 832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144 916,8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-1 294,8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1 294,8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1 294,8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8-20 с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 с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Телжан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