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fba49" w14:textId="41fba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Уәлиханов ауданы Бидайық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ауданы мәслихатының 2024 жылғы 27 желтоқсандағы № 5-25 с шешімі. Күші жойылды - Солтүстік Қазақстан облысы Уәлиханов ауданы мәслихатының 2025 жылғы 6 мамырдағы № 5-30 с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Уәлиханов ауданы мәслихатының 06.05.2025 </w:t>
      </w:r>
      <w:r>
        <w:rPr>
          <w:rFonts w:ascii="Times New Roman"/>
          <w:b w:val="false"/>
          <w:i w:val="false"/>
          <w:color w:val="ff0000"/>
          <w:sz w:val="28"/>
        </w:rPr>
        <w:t>№ 5-30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Ескерту. 01.01.2025 бастап қолданысқа енгізіледі – осы шешімнің 10-тармағымен.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Уәлиханов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Уәлиханов ауданы Бидайық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136 874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16 269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- 204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120 401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136 874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операциялар бойынша сальдо - 0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- 0 теңге.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Бидайық ауылдық округі бюджетінің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 аумағында мемлекеттік кірістер органында тіркеу есебіне қою кезінде мәлімделгені орналасқан жеке тұлғалардың дербес салық салуға жататын кірістер бойынша жеке табыс салығы: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жері-жеке кәсіпкер, жеке нотариус, жеке сот орындаушысы, адвокат, кәсіби медиатор үшін;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жекет ұлғалардың мүлкіне салынатын салық;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 жерлерiне салынатын жер салығы;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бірыңғай жер салығы;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көлік құралдарына салынатын салық: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жер учаскелерін пайдаланғаны үшін төлемақы;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сыртқы (көрнекі) жарнаманы: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ауылдық округтің аумағы арқылы өтетін жалпыға ортақ пайдаланылатын автомобиль жолдарының бөлiнген белдеуiнде; 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 салықтық емес түсімдер есебінен қалыптастырылатыны белгіленсін: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салатын айыппұлдар;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коммуналдық меншігінен (жергілікті өзін-өзі басқарудың коммуналдық меншігінен) түсетін кірістер: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Аудандық бюджеттен берілетін трансферттер ауылдық округ бюджетіне түсетін трансферттер түсімдері болып табылатыны белгіленсін.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бюджеттерінен қаржыландырылатын мемлекеттік мекемелерге бекітіп берілген мемлекеттік мүлікті сатудан түсетін ақша;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жалға беру құқығын сатқаныүшін төлемақы.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берілетін трансферттер ауылдық округ бюджетіне трансферттердің түсімдері болып табылады деп белгіленсін.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Ауылдық бюджетке аудандық бюджеттен берiлетiн бюджеттік субвенциялар 56 098 мың теңге сомасында қарастырылсын. 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2025 жылға арналған ауылдық бюджетте республикалық бюджеттен азаматтық қызметшілердің, мемлекеттік бюджет қаражаты есебінен ұсталатын ұйымдар қызметкерлерінің, қазыналық кәсіпорындар қызметкерлерінің жекелеген санаттарының жалақысын арттыруға берілетін нысаналы трансферттер ескерілсін.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нысаналы трансферттерді республикалық бюджеттен бөлу Уәлиханов ауданының Бидайық ауылдық округі әкімінің "Уәлиханов аудандық мәслихатының "Уәлиханов ауданының Бидайық ауылдық округінің 2025-2027 жылдарға арналған бюджетін бекіту туралы" шешімін іске асыру туралы" шешімімен айқындалады.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2025 жылға арналған ауылдық бюджетте "Ауыл-ел бесігі" жобасы шеңберінде ауылдық елді мекендерде әлеуметтік және инженерлік инфрақұрылым жөніндегі іс-шараларды іске асыруға облыстық бюджеттен берілетін нысаналы трансферттер ескерілсін. 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нысаналы трансферттерді облыстық бюджеттен бөлу Уәлиханов ауданының Бидайық ауылдық округі әкімінің "Уәлиханов аудандық мәслихатының "2025-2027 жылдарға арналған Уәлиханов ауданы Бидайық ауылдық округінің бюджетін бекіту туралы" шешімін іске асыру туралы" шешімімен айқындалады.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2025 жылға арналған ауылдық бюджетте аудандық бюджеттен нысаналы трансферттер ескерілсін, оның ішінде: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аппаратты ұстауға;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клубты ұстауға. 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нысаналы трансферттерді аудандық бюджеттен бөлу Уәлиханов ауданы Бидайық ауылдық округі әкімінің "Уәлиханов аудандық мәслихатының "2025-2027 жылдарға арналған Уәлиханов ауданы Бидайық ауылдық округінің бюджетін бекіту туралы" шешімін іске асыру туралы" шешімімен айқындалады.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шешім 2025 жылғы 1 қаңтардан бастап қолданысқа енгізіледі.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Сәниев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5-25 с шешіміне 1-қосымша</w:t>
            </w:r>
          </w:p>
        </w:tc>
      </w:tr>
    </w:tbl>
    <w:bookmarkStart w:name="z66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Уәлиханов ауданы Бидайық ауылдық округінің бюджеті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аясында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5-25 с шешіміне 2-қосымша</w:t>
            </w:r>
          </w:p>
        </w:tc>
      </w:tr>
    </w:tbl>
    <w:bookmarkStart w:name="z70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Уәлиханов ауданы Бидайық ауылдық округінің бюджеті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5-25 с шешіміне 3-қосымша</w:t>
            </w:r>
          </w:p>
        </w:tc>
      </w:tr>
    </w:tbl>
    <w:bookmarkStart w:name="z74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Уәлиханов ауданы Бидайық ауылдық округінің бюджеті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