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6925f" w14:textId="f0692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2023 жылғы 28 желтоқсандағы № 4-13 с "2024-2026 жылдарға арналған Уәлиханов ауданы Амангелді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мәслихатының 2024 жылғы 29 наурыздағы № 4-17 с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Уәлиханов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"2024-2026 жылдарға арналған Уәлиханов ауданы Амангелді ауылдық округінің бюджетін бекіту туралы" 2023 жылғы 28 желтоқсандағы №4-13 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Уәлиханов ауданы Амангелді ауылдық округінің бюджеті осы шешімге тиісінше 1, 2 және 3-қосымшаларға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32 937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1 551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930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30 311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33 852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-915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915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915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8-1- тармағымен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"8-1. 4-қосымшаға сәйкес ауылдық округ бюджетінде қаржылық жылдың басында 915 мың теңге соммасында қалыптасқан бюджеттік қаражаттың бос қалдықтары есебінен шығындар қарастырылсын.";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шешімі 4-қосымшамен толықтырылсын.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Сәниев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№4-17 с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4-13 с шешіміне 1-қосымша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Уәлиханов ауданы Амангелді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29 наурыздағы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4-17 с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4-13 с шешіміне 4-қосымша</w:t>
            </w:r>
          </w:p>
        </w:tc>
      </w:tr>
    </w:tbl>
    <w:bookmarkStart w:name="z4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1 қаңтарға қалыптасқан бюджеттiк қаражаттың бос қалдықтарын бағыттау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