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dd92" w14:textId="978d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Ақтүйесай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желтоқсандағы № 3-25 с шешімі. Күші жойылды - Солтүстік Қазақстан облысы Уәлиханов ауданы мәслихатының 2025 жылғы 6 мамырдағы № 3-30 с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3-30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Ескерту. 01.01.2025 бастап қолданысқа енгізіледі – осы шешімнің 10-тармағымен.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Уәлиханов ауданы Ақтүйесай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168 287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–6 077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162 069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168 287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Ақтүйесай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51 300 мың тенге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 оның ішінде: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Ақтүйесай ауылдық округі әкімінің "Уәлиханов аудандық мәслихатының "2025-2027 жылдарға арналған Уәлиханов ауданы Ақтүйесай ауылдық округінің бюджетін бекіту туралы" шешімін іске асыру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бюджетте облыстық бюджеттен Кондыбай ауылындағы клубты күрделі жөндеуге және Ақтүйесай ауылындағы жолдарды орташа жөндеуге берілетін нысаналы трансферттер ескерілсін.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Уәлиханов ауданының Ақтүйесай ауылдық округі әкімінің "Уәлиханов аудандық мәслихатының "2025-2027 жылдарға арналған Уәлиханов ауданы Ақтүйесай ауылдық округінің бюджетін бекіту туралы" шешімін іске асыру туралы" шешімімен айқындалады.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ауылдық бюджетте әкім аппаратын ұстауга аудандық бюджеттен берілетін нысаналы трансферттер ескерілсін.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Ақтүйесай ауылдық округі әкімінің "Уәлиханов аудандық мәслихатының "2025-2027 жылдарға арналған Уәлиханов ауданы Ақтүйесай ауылдық округінің бюджетін бекіту туралы" шешімін іске асыру туралы" шешімімен айқындалады 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3-25 с шешіміне 1-қосымша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Ақтүйесай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3-25 с шешіміне 2-қосымша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Ақтүйесай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3-25 с шешіміне 3-қосымша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Ақтүйесай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жұмысынқ 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