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67f7" w14:textId="93e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3-13 с "2024-2026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3-22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Ақтүйесай ауылдық округінің бюджетін бекіту туралы" 2023 жылғы 28 желтоқсандағы №3-13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Ақтүйесай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333 139,8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–4 533,4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328 237,2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333 414,9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–275,1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Ақтүесай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Жергіліктікбюджеткетүсетінсалықтықемесбасқа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