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37c4" w14:textId="959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26 желтоқсандағы № 4-12 с "2024-2026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13 қарашадағы № 2-23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Солтүстік Қазақстан облысы Уәлиханов ауданының бюджетін бекіту туралы" 2023 жылғы 26 желтоқсандағы № 4-12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Уәлиханов ауданының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5 792 101,1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783 709,8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45 240,5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14 549,4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4 948 601,4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–5 854 981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46 504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32 874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-109 383,9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109 383,9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32 874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62 879,9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