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e026" w14:textId="cf4e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2-13 с "2024-2026 жылдарға арналған Уәлиханов ауданы Ақбұлақ ауылдық округінің бюджетін бекіту туралы" шешіміне өзгерістерді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9 қазандағы № 2-22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Ақбұлақ ауылдық округінің бюджетін бекіту туралы" 2023 жылғы 28 желтоқсандағы №2-13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Уәлиханов ауданы Ақбұлақ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–264 209,2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9 359,4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2940,8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–251 523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265 912,4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–1 703,2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2-22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Ақбұлақ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 бюджеттік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